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e1b4dd57254c25f9c21e11ec34bc86f3a05794"/>
    <w:p>
      <w:pPr>
        <w:pStyle w:val="Heading1"/>
      </w:pPr>
      <w:r>
        <w:rPr>
          <w:b/>
          <w:bCs/>
        </w:rPr>
        <w:t xml:space="preserve">Wuthering Heights</w:t>
      </w:r>
      <w:r>
        <w:br/>
      </w:r>
      <w:r>
        <w:rPr>
          <w:i/>
          <w:iCs/>
        </w:rPr>
        <w:t xml:space="preserve">Emily Bronte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job prospects are hindered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</w:t>
      </w:r>
      <w:r>
        <w:rPr>
          <w:b/>
          <w:bCs/>
        </w:rPr>
        <w:t xml:space="preserve"> </w:t>
      </w:r>
      <w:r>
        <w:rPr>
          <w:b/>
          <w:bCs/>
        </w:rPr>
        <w:t xml:space="preserve">of the conviction.</w:t>
      </w:r>
      <w:r>
        <w:br/>
      </w:r>
      <w:r>
        <w:t xml:space="preserve">    (a) unimportant part</w:t>
      </w:r>
      <w:r>
        <w:br/>
      </w:r>
      <w:r>
        <w:t xml:space="preserve">    (b) result</w:t>
      </w:r>
      <w:r>
        <w:br/>
      </w:r>
      <w:r>
        <w:t xml:space="preserve">    (c) important part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the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consequential</w:t>
      </w:r>
      <w:r>
        <w:rPr>
          <w:b/>
          <w:bCs/>
        </w:rPr>
        <w:t xml:space="preserve"> </w:t>
      </w:r>
      <w:r>
        <w:rPr>
          <w:b/>
          <w:bCs/>
        </w:rPr>
        <w:t xml:space="preserve">tax legislation in decades.</w:t>
      </w:r>
      <w:r>
        <w:br/>
      </w:r>
      <w:r>
        <w:t xml:space="preserve">    (a) harmful</w:t>
      </w:r>
      <w:r>
        <w:br/>
      </w:r>
      <w:r>
        <w:t xml:space="preserve">    (b) important</w:t>
      </w:r>
      <w:r>
        <w:br/>
      </w:r>
      <w:r>
        <w:t xml:space="preserve">    (c) unethical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 </w:t>
      </w:r>
      <w:r>
        <w:rPr>
          <w:b/>
          <w:bCs/>
        </w:rPr>
        <w:t xml:space="preserve">grew stern.</w:t>
      </w:r>
      <w:r>
        <w:br/>
      </w:r>
      <w:r>
        <w:t xml:space="preserve">    (a) facial expression</w:t>
      </w:r>
      <w:r>
        <w:br/>
      </w:r>
      <w:r>
        <w:t xml:space="preserve">    (b) a method of counting</w:t>
      </w:r>
      <w:r>
        <w:br/>
      </w:r>
      <w:r>
        <w:t xml:space="preserve">    (c) voice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have a procedure for handling these kinds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disputes</w:t>
      </w:r>
      <w:r>
        <w:rPr>
          <w:b/>
          <w:bCs/>
        </w:rPr>
        <w:t xml:space="preserve">.</w:t>
      </w:r>
      <w:r>
        <w:br/>
      </w:r>
      <w:r>
        <w:t xml:space="preserve">    (a) opportunities</w:t>
      </w:r>
      <w:r>
        <w:br/>
      </w:r>
      <w:r>
        <w:t xml:space="preserve">    (b) surprises</w:t>
      </w:r>
      <w:r>
        <w:br/>
      </w:r>
      <w:r>
        <w:t xml:space="preserve">    (c) disagreements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disputes</w:t>
      </w:r>
      <w:r>
        <w:rPr>
          <w:b/>
          <w:bCs/>
        </w:rPr>
        <w:t xml:space="preserve"> </w:t>
      </w:r>
      <w:r>
        <w:rPr>
          <w:b/>
          <w:bCs/>
        </w:rPr>
        <w:t xml:space="preserve">his claim.</w:t>
      </w:r>
      <w:r>
        <w:br/>
      </w:r>
      <w:r>
        <w:t xml:space="preserve">    (a) challenges</w:t>
      </w:r>
      <w:r>
        <w:br/>
      </w:r>
      <w:r>
        <w:t xml:space="preserve">    (b) supports</w:t>
      </w:r>
      <w:r>
        <w:br/>
      </w:r>
      <w:r>
        <w:t xml:space="preserve">    (c) accepts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a soldier, she was prepared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endure</w:t>
      </w:r>
      <w:r>
        <w:rPr>
          <w:b/>
          <w:bCs/>
        </w:rPr>
        <w:t xml:space="preserve"> </w:t>
      </w:r>
      <w:r>
        <w:rPr>
          <w:b/>
          <w:bCs/>
        </w:rPr>
        <w:t xml:space="preserve">hardship and even to sacrifice her life for others.</w:t>
      </w:r>
      <w:r>
        <w:br/>
      </w:r>
      <w:r>
        <w:t xml:space="preserve">    (a) risk</w:t>
      </w:r>
      <w:r>
        <w:br/>
      </w:r>
      <w:r>
        <w:t xml:space="preserve">    (b) cause</w:t>
      </w:r>
      <w:r>
        <w:br/>
      </w:r>
      <w:r>
        <w:t xml:space="preserve">    (c) suffer through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Over the years, the stories my grandmother told me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endured</w:t>
      </w:r>
      <w:r>
        <w:rPr>
          <w:b/>
          <w:bCs/>
        </w:rPr>
        <w:t xml:space="preserve"> </w:t>
      </w:r>
      <w:r>
        <w:rPr>
          <w:b/>
          <w:bCs/>
        </w:rPr>
        <w:t xml:space="preserve">as a source of wisdom in my life.</w:t>
      </w:r>
      <w:r>
        <w:br/>
      </w:r>
      <w:r>
        <w:t xml:space="preserve">    (a) stopped acting</w:t>
      </w:r>
      <w:r>
        <w:br/>
      </w:r>
      <w:r>
        <w:t xml:space="preserve">    (b) continued to exist</w:t>
      </w:r>
      <w:r>
        <w:br/>
      </w:r>
      <w:r>
        <w:t xml:space="preserve">    (c) brought suffering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loves singing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evinces</w:t>
      </w:r>
      <w:r>
        <w:rPr>
          <w:b/>
          <w:bCs/>
        </w:rPr>
        <w:t xml:space="preserve"> </w:t>
      </w:r>
      <w:r>
        <w:rPr>
          <w:b/>
          <w:bCs/>
        </w:rPr>
        <w:t xml:space="preserve">a natural gift.</w:t>
      </w:r>
      <w:r>
        <w:br/>
      </w:r>
      <w:r>
        <w:t xml:space="preserve">    (a) lacks</w:t>
      </w:r>
      <w:r>
        <w:br/>
      </w:r>
      <w:r>
        <w:t xml:space="preserve">    (b) shows</w:t>
      </w:r>
      <w:r>
        <w:br/>
      </w:r>
      <w:r>
        <w:t xml:space="preserve">    (c) craves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brace I have to wear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hindering</w:t>
      </w:r>
      <w:r>
        <w:rPr>
          <w:b/>
          <w:bCs/>
        </w:rPr>
        <w:t xml:space="preserve"> </w:t>
      </w:r>
      <w:r>
        <w:rPr>
          <w:b/>
          <w:bCs/>
        </w:rPr>
        <w:t xml:space="preserve">my movements</w:t>
      </w:r>
      <w:r>
        <w:br/>
      </w:r>
      <w:r>
        <w:t xml:space="preserve">    (a) making difficult</w:t>
      </w:r>
      <w:r>
        <w:br/>
      </w:r>
      <w:r>
        <w:t xml:space="preserve">    (b) helping or assisting</w:t>
      </w:r>
      <w:r>
        <w:br/>
      </w:r>
      <w:r>
        <w:t xml:space="preserve">    (c) drawing attention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infernal</w:t>
      </w:r>
      <w:r>
        <w:rPr>
          <w:b/>
          <w:bCs/>
        </w:rPr>
        <w:t xml:space="preserve"> </w:t>
      </w:r>
      <w:r>
        <w:rPr>
          <w:b/>
          <w:bCs/>
        </w:rPr>
        <w:t xml:space="preserve">alarm clock kept going off every five minutes.</w:t>
      </w:r>
      <w:r>
        <w:br/>
      </w:r>
      <w:r>
        <w:t xml:space="preserve">    (a) annoying</w:t>
      </w:r>
      <w:r>
        <w:br/>
      </w:r>
      <w:r>
        <w:t xml:space="preserve">    (b) antique</w:t>
      </w:r>
      <w:r>
        <w:br/>
      </w:r>
      <w:r>
        <w:t xml:space="preserve">    (c) expensive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left instructions for us, but they are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obscure</w:t>
      </w:r>
      <w:r>
        <w:rPr>
          <w:b/>
          <w:bCs/>
        </w:rPr>
        <w:t xml:space="preserve"> </w:t>
      </w:r>
      <w:r>
        <w:rPr>
          <w:b/>
          <w:bCs/>
        </w:rPr>
        <w:t xml:space="preserve">we can't agree on what they are.</w:t>
      </w:r>
      <w:r>
        <w:br/>
      </w:r>
      <w:r>
        <w:t xml:space="preserve">    (a) not clearly expressed or understood</w:t>
      </w:r>
      <w:r>
        <w:br/>
      </w:r>
      <w:r>
        <w:t xml:space="preserve">    (b) unrelated to the subject at hand</w:t>
      </w:r>
      <w:r>
        <w:br/>
      </w:r>
      <w:r>
        <w:t xml:space="preserve">    (c) controversial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jungle became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obscure</w:t>
      </w:r>
      <w:r>
        <w:rPr>
          <w:b/>
          <w:bCs/>
        </w:rPr>
        <w:t xml:space="preserve"> </w:t>
      </w:r>
      <w:r>
        <w:rPr>
          <w:b/>
          <w:bCs/>
        </w:rPr>
        <w:t xml:space="preserve">as the sun set.</w:t>
      </w:r>
      <w:r>
        <w:br/>
      </w:r>
      <w:r>
        <w:t xml:space="preserve">    (a) dark or dingy</w:t>
      </w:r>
      <w:r>
        <w:br/>
      </w:r>
      <w:r>
        <w:t xml:space="preserve">    (b) scary</w:t>
      </w:r>
      <w:r>
        <w:br/>
      </w:r>
      <w:r>
        <w:t xml:space="preserve">    (c) cold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a frustrating day, 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peevish</w:t>
      </w:r>
      <w:r>
        <w:rPr>
          <w:b/>
          <w:bCs/>
        </w:rPr>
        <w:t xml:space="preserve"> </w:t>
      </w:r>
      <w:r>
        <w:rPr>
          <w:b/>
          <w:bCs/>
        </w:rPr>
        <w:t xml:space="preserve">and snapped at everyone who spoke to her.</w:t>
      </w:r>
      <w:r>
        <w:br/>
      </w:r>
      <w:r>
        <w:t xml:space="preserve">    (a) easily annoyed</w:t>
      </w:r>
      <w:r>
        <w:br/>
      </w:r>
      <w:r>
        <w:t xml:space="preserve">    (b) very tired</w:t>
      </w:r>
      <w:r>
        <w:br/>
      </w:r>
      <w:r>
        <w:t xml:space="preserve">    (c) very demanding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Researchers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perceive</w:t>
      </w:r>
      <w:r>
        <w:rPr>
          <w:b/>
          <w:bCs/>
        </w:rPr>
        <w:t xml:space="preserve"> </w:t>
      </w:r>
      <w:r>
        <w:rPr>
          <w:b/>
          <w:bCs/>
        </w:rPr>
        <w:t xml:space="preserve">a clear pattern in how the disease spreads through families.</w:t>
      </w:r>
      <w:r>
        <w:br/>
      </w:r>
      <w:r>
        <w:t xml:space="preserve">    (a) carefully measure</w:t>
      </w:r>
      <w:r>
        <w:br/>
      </w:r>
      <w:r>
        <w:t xml:space="preserve">    (b) actively prevent</w:t>
      </w:r>
      <w:r>
        <w:br/>
      </w:r>
      <w:r>
        <w:t xml:space="preserve">    (c) view or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one thing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perceive</w:t>
      </w:r>
      <w:r>
        <w:rPr>
          <w:b/>
          <w:bCs/>
        </w:rPr>
        <w:t xml:space="preserve"> </w:t>
      </w:r>
      <w:r>
        <w:rPr>
          <w:b/>
          <w:bCs/>
        </w:rPr>
        <w:t xml:space="preserve">something with the senses and another to understand its importance.</w:t>
      </w:r>
      <w:r>
        <w:br/>
      </w:r>
      <w:r>
        <w:t xml:space="preserve">    (a) physically touch</w:t>
      </w:r>
      <w:r>
        <w:br/>
      </w:r>
      <w:r>
        <w:t xml:space="preserve">    (b) become aware of</w:t>
      </w:r>
      <w:r>
        <w:br/>
      </w:r>
      <w:r>
        <w:t xml:space="preserve">    (c) clearly see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 want to spoil her, but I don't have the heart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reprove</w:t>
      </w:r>
      <w:r>
        <w:rPr>
          <w:b/>
          <w:bCs/>
        </w:rPr>
        <w:t xml:space="preserve"> </w:t>
      </w:r>
      <w:r>
        <w:rPr>
          <w:b/>
          <w:bCs/>
        </w:rPr>
        <w:t xml:space="preserve">her.</w:t>
      </w:r>
      <w:r>
        <w:br/>
      </w:r>
      <w:r>
        <w:t xml:space="preserve">    (a) instruct</w:t>
      </w:r>
      <w:r>
        <w:br/>
      </w:r>
      <w:r>
        <w:t xml:space="preserve">    (b) criticize</w:t>
      </w:r>
      <w:r>
        <w:br/>
      </w:r>
      <w:r>
        <w:t xml:space="preserve">    (c) compliment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resolved</w:t>
      </w:r>
      <w:r>
        <w:rPr>
          <w:b/>
          <w:bCs/>
        </w:rPr>
        <w:t xml:space="preserve"> </w:t>
      </w:r>
      <w:r>
        <w:rPr>
          <w:b/>
          <w:bCs/>
        </w:rPr>
        <w:t xml:space="preserve">to never drink again.</w:t>
      </w:r>
      <w:r>
        <w:br/>
      </w:r>
      <w:r>
        <w:t xml:space="preserve">    (a) was encouraged</w:t>
      </w:r>
      <w:r>
        <w:br/>
      </w:r>
      <w:r>
        <w:t xml:space="preserve">    (b) firmly decided</w:t>
      </w:r>
      <w:r>
        <w:br/>
      </w:r>
      <w:r>
        <w:t xml:space="preserve">    (c) was forced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coach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scorns</w:t>
      </w:r>
      <w:r>
        <w:rPr>
          <w:b/>
          <w:bCs/>
        </w:rPr>
        <w:t xml:space="preserve"> </w:t>
      </w:r>
      <w:r>
        <w:rPr>
          <w:b/>
          <w:bCs/>
        </w:rPr>
        <w:t xml:space="preserve">students who don't have natural ability.</w:t>
      </w:r>
      <w:r>
        <w:br/>
      </w:r>
      <w:r>
        <w:t xml:space="preserve">    (a) trains</w:t>
      </w:r>
      <w:r>
        <w:br/>
      </w:r>
      <w:r>
        <w:t xml:space="preserve">    (b) encourages</w:t>
      </w:r>
      <w:r>
        <w:br/>
      </w:r>
      <w:r>
        <w:t xml:space="preserve">    (c) disrespects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experiment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data that raised a new set of questions.</w:t>
      </w:r>
      <w:r>
        <w:br/>
      </w:r>
      <w:r>
        <w:t xml:space="preserve">    (a) produced</w:t>
      </w:r>
      <w:r>
        <w:br/>
      </w:r>
      <w:r>
        <w:t xml:space="preserve">    (b) slowed down</w:t>
      </w:r>
      <w:r>
        <w:br/>
      </w:r>
      <w:r>
        <w:t xml:space="preserve">    (c) destroyed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scandal,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to public pressure and resigned her position.</w:t>
      </w:r>
      <w:r>
        <w:br/>
      </w:r>
      <w:r>
        <w:t xml:space="preserve">    (a) gave in</w:t>
      </w:r>
      <w:r>
        <w:br/>
      </w:r>
      <w:r>
        <w:t xml:space="preserve">    (b) added</w:t>
      </w:r>
      <w:r>
        <w:br/>
      </w:r>
      <w:r>
        <w:t xml:space="preserve">    (c) produced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2026-05-20T00:49:57Z</dcterms:created>
  <dcterms:modified xsi:type="dcterms:W3CDTF">2026-05-20T00:49:57Z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