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0645b71a580cbd76fa0724094581986017382b"/>
    <w:p>
      <w:pPr>
        <w:pStyle w:val="Heading1"/>
      </w:pPr>
      <w:r>
        <w:rPr>
          <w:b/>
          <w:bCs/>
        </w:rPr>
        <w:t xml:space="preserve">Winter Dreams</w:t>
      </w:r>
      <w:r>
        <w:br/>
      </w:r>
      <w:r>
        <w:rPr>
          <w:i/>
          <w:iCs/>
        </w:rPr>
        <w:t xml:space="preserve">F. Scott Fitzgerald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these times the country gave him a feeling of profound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br/>
      </w:r>
      <w:r>
        <w:t xml:space="preserve">    (a) about (but not exactly)</w:t>
      </w:r>
      <w:r>
        <w:br/>
      </w:r>
      <w:r>
        <w:t xml:space="preserve">    (b) sadness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elements of the comedy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scene,</w:t>
      </w:r>
      <w:r>
        <w:br/>
      </w:r>
      <w:r>
        <w:t xml:space="preserve">    (a) suggested (said or known indirectly)</w:t>
      </w:r>
      <w:r>
        <w:br/>
      </w:r>
      <w:r>
        <w:t xml:space="preserve">    (b) not wanting to do something</w:t>
      </w:r>
      <w:r>
        <w:br/>
      </w:r>
      <w:r>
        <w:t xml:space="preserve">    (c) was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he had received a strong emotional shock, and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perturbation</w:t>
      </w:r>
      <w:r>
        <w:rPr>
          <w:b/>
          <w:bCs/>
        </w:rPr>
        <w:t xml:space="preserve"> </w:t>
      </w:r>
      <w:r>
        <w:rPr>
          <w:b/>
          <w:bCs/>
        </w:rPr>
        <w:t xml:space="preserve">required a violent and immediate outlet.</w:t>
      </w:r>
      <w:r>
        <w:br/>
      </w:r>
      <w:r>
        <w:t xml:space="preserve">    (a) the act of forgiving</w:t>
      </w:r>
      <w:r>
        <w:br/>
      </w:r>
      <w:r>
        <w:t xml:space="preserve">    (b) anxiety (uneasiness)</w:t>
      </w:r>
      <w:r>
        <w:br/>
      </w:r>
      <w:r>
        <w:t xml:space="preserve">    (c) excessively enjoying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OF COURSE, the quality and the seasonability of these winter dreams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varied</w:t>
      </w:r>
      <w:r>
        <w:rPr>
          <w:b/>
          <w:bCs/>
        </w:rPr>
        <w:t xml:space="preserve">, but the stuff of them remained.</w:t>
      </w:r>
      <w:r>
        <w:br/>
      </w:r>
      <w:r>
        <w:t xml:space="preserve">    (a) began fighting again</w:t>
      </w:r>
      <w:r>
        <w:br/>
      </w:r>
      <w:r>
        <w:t xml:space="preserve">    (b) differed; or changed</w:t>
      </w:r>
      <w:r>
        <w:br/>
      </w:r>
      <w:r>
        <w:t xml:space="preserve">    (c) took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persuaded Dexter several years later to pass up a business course at the State university—his father,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prospering</w:t>
      </w:r>
      <w:r>
        <w:rPr>
          <w:b/>
          <w:bCs/>
        </w:rPr>
        <w:t xml:space="preserve"> </w:t>
      </w:r>
      <w:r>
        <w:rPr>
          <w:b/>
          <w:bCs/>
        </w:rPr>
        <w:t xml:space="preserve">now, would have paid his way—for the precarious advantage of attending an older and more famous university in the East, where he was bothered by his scanty funds.</w:t>
      </w:r>
      <w:r>
        <w:br/>
      </w:r>
      <w:r>
        <w:t xml:space="preserve">    (a) doing well</w:t>
      </w:r>
      <w:r>
        <w:br/>
      </w:r>
      <w:r>
        <w:t xml:space="preserve">    (b) unwrapping</w:t>
      </w:r>
      <w:r>
        <w:br/>
      </w:r>
      <w:r>
        <w:t xml:space="preserve">    (c) satisfying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father, prospering now, would have paid his way--for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precarious</w:t>
      </w:r>
      <w:r>
        <w:rPr>
          <w:b/>
          <w:bCs/>
        </w:rPr>
        <w:t xml:space="preserve"> </w:t>
      </w:r>
      <w:r>
        <w:rPr>
          <w:b/>
          <w:bCs/>
        </w:rPr>
        <w:t xml:space="preserve">advantage of attending an older and more famous university in the East, where he was bothered by his scanty funds.</w:t>
      </w:r>
      <w:r>
        <w:br/>
      </w:r>
      <w:r>
        <w:t xml:space="preserve">    (a) able to be found</w:t>
      </w:r>
      <w:r>
        <w:br/>
      </w:r>
      <w:r>
        <w:t xml:space="preserve">    (b) unsure</w:t>
      </w:r>
      <w:r>
        <w:br/>
      </w:r>
      <w:r>
        <w:t xml:space="preserve">    (c)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curious day, slashed abruptly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fleeting</w:t>
      </w:r>
      <w:r>
        <w:rPr>
          <w:b/>
          <w:bCs/>
        </w:rPr>
        <w:t xml:space="preserve">, familiar impressions.</w:t>
      </w:r>
      <w:r>
        <w:br/>
      </w:r>
      <w:r>
        <w:t xml:space="preserve">    (a) sensible and careful</w:t>
      </w:r>
      <w:r>
        <w:br/>
      </w:r>
      <w:r>
        <w:t xml:space="preserve">    (b) not demonstrative of</w:t>
      </w:r>
      <w:r>
        <w:br/>
      </w:r>
      <w:r>
        <w:t xml:space="preserve">    (c) lasting a short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wore a blue gingham dress, rimmed at throat and shoulders with a white edging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accentuated</w:t>
      </w:r>
      <w:r>
        <w:rPr>
          <w:b/>
          <w:bCs/>
        </w:rPr>
        <w:t xml:space="preserve"> </w:t>
      </w:r>
      <w:r>
        <w:rPr>
          <w:b/>
          <w:bCs/>
        </w:rPr>
        <w:t xml:space="preserve">her tan.</w:t>
      </w:r>
      <w:r>
        <w:br/>
      </w:r>
      <w:r>
        <w:t xml:space="preserve">    (a) emphasized or drew attention to</w:t>
      </w:r>
      <w:r>
        <w:br/>
      </w:r>
      <w:r>
        <w:t xml:space="preserve">    (b) selected (on a computer screen)</w:t>
      </w:r>
      <w:r>
        <w:br/>
      </w:r>
      <w:r>
        <w:t xml:space="preserve">    (c) learned, discovered, or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color in her cheeks was centered like the color in a picture—it was not a "high" color, but a sort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fluctuating</w:t>
      </w:r>
      <w:r>
        <w:rPr>
          <w:b/>
          <w:bCs/>
        </w:rPr>
        <w:t xml:space="preserve"> </w:t>
      </w:r>
      <w:r>
        <w:rPr>
          <w:b/>
          <w:bCs/>
        </w:rPr>
        <w:t xml:space="preserve">and feverish warmth, so shaded that it seemed at any moment it would recede and disappear.</w:t>
      </w:r>
      <w:r>
        <w:br/>
      </w:r>
      <w:r>
        <w:t xml:space="preserve">    (a) expressing regret for having done something wrong</w:t>
      </w:r>
      <w:r>
        <w:br/>
      </w:r>
      <w:r>
        <w:t xml:space="preserve">    (b) alternately increasing and decreasing in quantity</w:t>
      </w:r>
      <w:r>
        <w:br/>
      </w:r>
      <w:r>
        <w:t xml:space="preserve">    (c) giving an opinion of what is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he was by no means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integral</w:t>
      </w:r>
      <w:r>
        <w:rPr>
          <w:b/>
          <w:bCs/>
        </w:rPr>
        <w:t xml:space="preserve"> </w:t>
      </w:r>
      <w:r>
        <w:rPr>
          <w:b/>
          <w:bCs/>
        </w:rPr>
        <w:t xml:space="preserve">part of the stag-lines at these clubs, he managed to be on hand at dances where Judy Jones was likely to appear.</w:t>
      </w:r>
      <w:r>
        <w:br/>
      </w:r>
      <w:r>
        <w:t xml:space="preserve">    (a) an essential part or characteristic</w:t>
      </w:r>
      <w:r>
        <w:br/>
      </w:r>
      <w:r>
        <w:t xml:space="preserve">    (b) extra</w:t>
      </w:r>
      <w:r>
        <w:br/>
      </w:r>
      <w:r>
        <w:t xml:space="preserve">    (c)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treated him with interest, with encouragement, with malice, with indifference,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disrespect and dislike</w:t>
      </w:r>
      <w:r>
        <w:br/>
      </w:r>
      <w:r>
        <w:t xml:space="preserve">    (b) frustration at being treated unfairly</w:t>
      </w:r>
      <w:r>
        <w:br/>
      </w:r>
      <w:r>
        <w:t xml:space="preserve">    (c) prejudice or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beckoned</w:t>
      </w:r>
      <w:r>
        <w:rPr>
          <w:b/>
          <w:bCs/>
        </w:rPr>
        <w:t xml:space="preserve"> </w:t>
      </w:r>
      <w:r>
        <w:rPr>
          <w:b/>
          <w:bCs/>
        </w:rPr>
        <w:t xml:space="preserve">him and yawned at him and beckoned him again and he had responded often with bitterness and narrowed eyes.</w:t>
      </w:r>
      <w:r>
        <w:br/>
      </w:r>
      <w:r>
        <w:t xml:space="preserve">    (a) provided evidence of something -- especially oral evidence in court</w:t>
      </w:r>
      <w:r>
        <w:br/>
      </w:r>
      <w:r>
        <w:t xml:space="preserve">    (b) called -- typically to come nearer by using a hand gesture or a nod</w:t>
      </w:r>
      <w:r>
        <w:br/>
      </w:r>
      <w:r>
        <w:t xml:space="preserve">    (c) showed something -- such as demonstrated, expressed, or represented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brought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 </w:t>
      </w:r>
      <w:r>
        <w:rPr>
          <w:b/>
          <w:bCs/>
        </w:rPr>
        <w:t xml:space="preserve">happiness and intolerable agony of spirit.</w:t>
      </w:r>
      <w:r>
        <w:br/>
      </w:r>
      <w:r>
        <w:t xml:space="preserve">    (a) deeply disappointed</w:t>
      </w:r>
      <w:r>
        <w:br/>
      </w:r>
      <w:r>
        <w:t xml:space="preserve">    (b) intensely concerned</w:t>
      </w:r>
      <w:r>
        <w:br/>
      </w:r>
      <w:r>
        <w:t xml:space="preserve">    (c) intense happiness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brought him ecstatic happiness and intolerable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 </w:t>
      </w:r>
      <w:r>
        <w:rPr>
          <w:b/>
          <w:bCs/>
        </w:rPr>
        <w:t xml:space="preserve">of spirit.</w:t>
      </w:r>
      <w:r>
        <w:br/>
      </w:r>
      <w:r>
        <w:t xml:space="preserve">    (a) circular movement</w:t>
      </w:r>
      <w:r>
        <w:br/>
      </w:r>
      <w:r>
        <w:t xml:space="preserve">    (b) intense feelings of suffering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 one year back had been marked by Judy's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, unforgivable, yet forgiven turbulence—it had been one of those rare times when he fancied she had grown to care for him.</w:t>
      </w:r>
      <w:r>
        <w:br/>
      </w:r>
      <w:r>
        <w:t xml:space="preserve">    (a) able to be found</w:t>
      </w:r>
      <w:r>
        <w:br/>
      </w:r>
      <w:r>
        <w:t xml:space="preserve">    (b) likely to change</w:t>
      </w:r>
      <w:r>
        <w:br/>
      </w:r>
      <w:r>
        <w:t xml:space="preserve">    (c) sharp or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said, in effect, that she found such a thing impossible to believe, that if it were true he had merely committed a childish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indiscretion</w:t>
      </w:r>
      <w:r>
        <w:rPr>
          <w:b/>
          <w:bCs/>
        </w:rPr>
        <w:t xml:space="preserve">-- and probably to show off.</w:t>
      </w:r>
      <w:r>
        <w:br/>
      </w:r>
      <w:r>
        <w:t xml:space="preserve">    (a) the main building (or buildings) of government</w:t>
      </w:r>
      <w:r>
        <w:br/>
      </w:r>
      <w:r>
        <w:t xml:space="preserve">    (b) behavior that displays a lack of good judgment</w:t>
      </w:r>
      <w:r>
        <w:br/>
      </w:r>
      <w:r>
        <w:t xml:space="preserve">    (c) two successive lines of poetry; usually rhymed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a perfect wave of emotion washed over him, carrying off with it a sediment of wisdom,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, of doubt, of honor.</w:t>
      </w:r>
      <w:r>
        <w:br/>
      </w:r>
      <w:r>
        <w:t xml:space="preserve">    (a) what is normal or typical; or a bias in favor of what is normal</w:t>
      </w:r>
      <w:r>
        <w:br/>
      </w:r>
      <w:r>
        <w:t xml:space="preserve">    (b) reason (for doing something)</w:t>
      </w:r>
      <w:r>
        <w:br/>
      </w:r>
      <w:r>
        <w:t xml:space="preserve">    (c) small quantity or indication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sufficiently</w:t>
      </w:r>
      <w:r>
        <w:rPr>
          <w:b/>
          <w:bCs/>
        </w:rPr>
        <w:t xml:space="preserve"> </w:t>
      </w:r>
      <w:r>
        <w:rPr>
          <w:b/>
          <w:bCs/>
        </w:rPr>
        <w:t xml:space="preserve">pictorial about Irene's grief to stamp itself on his mind.</w:t>
      </w:r>
      <w:r>
        <w:br/>
      </w:r>
      <w:r>
        <w:t xml:space="preserve">    (a) in a manner that relates to questions that cannot be answered with the scientific method</w:t>
      </w:r>
      <w:r>
        <w:br/>
      </w:r>
      <w:r>
        <w:t xml:space="preserve">    (b) adequately (in a manner that provides enough -- often without being more than is needed)</w:t>
      </w:r>
      <w:r>
        <w:br/>
      </w:r>
      <w:r>
        <w:t xml:space="preserve">    (c) done in a rude or unfriendly manner because of using too few words or moving too quickly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to popular opinion.</w:t>
      </w:r>
      <w:r>
        <w:br/>
      </w:r>
      <w:r>
        <w:t xml:space="preserve">    (a) able to be found</w:t>
      </w:r>
      <w:r>
        <w:br/>
      </w:r>
      <w:r>
        <w:t xml:space="preserve">    (b) unconcerned (without interest)</w:t>
      </w:r>
      <w:r>
        <w:br/>
      </w:r>
      <w:r>
        <w:t xml:space="preserve">    (c)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Nor, when he had seen that it was no use, that he did not possess in himself the power to move fundamentally or to hold Judy Jones, did he bear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toward her.</w:t>
      </w:r>
      <w:r>
        <w:br/>
      </w:r>
      <w:r>
        <w:t xml:space="preserve">    (a) desire to see someone suffer</w:t>
      </w:r>
      <w:r>
        <w:br/>
      </w:r>
      <w:r>
        <w:t xml:space="preserve">    (b) the quality of lacking exactness or accuracy</w:t>
      </w:r>
      <w:r>
        <w:br/>
      </w:r>
      <w:r>
        <w:t xml:space="preserve">    (c) not adjusting a lens to create a clear image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2026-05-20T03:01:44Z</dcterms:created>
  <dcterms:modified xsi:type="dcterms:W3CDTF">2026-05-20T03:01:44Z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