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9e7fa73c6ffdb300a9fc0aabcb842937405958"/>
    <w:p>
      <w:pPr>
        <w:pStyle w:val="Heading1"/>
      </w:pPr>
      <w:r>
        <w:rPr>
          <w:b/>
          <w:bCs/>
        </w:rPr>
        <w:t xml:space="preserve">White Noise</w:t>
      </w:r>
      <w:r>
        <w:br/>
      </w:r>
      <w:r>
        <w:rPr>
          <w:i/>
          <w:iCs/>
        </w:rPr>
        <w:t xml:space="preserve">Don DeLillo</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He is known as Old Man Treadwell, as if he were a landmark, a rock format</w:t>
      </w:r>
      <w:r>
        <w:rPr>
          <w:b/>
          <w:bCs/>
        </w:rPr>
        <w:t xml:space="preserve"> </w:t>
      </w:r>
      <w:r>
        <w:rPr>
          <w:b/>
          <w:bCs/>
          <w:u w:val="single"/>
        </w:rPr>
        <w:t xml:space="preserve">ion</w:t>
      </w:r>
      <w:r>
        <w:rPr>
          <w:b/>
          <w:bCs/>
        </w:rPr>
        <w:t xml:space="preserve"> </w:t>
      </w:r>
      <w:r>
        <w:rPr>
          <w:b/>
          <w:bCs/>
        </w:rPr>
        <w:t xml:space="preserve">or brooding swamp.</w:t>
      </w:r>
      <w:r>
        <w:br/>
      </w:r>
      <w:r>
        <w:t xml:space="preserve">    (a) an atom that has acquired an electrical charge by the loss or gain of an electron</w:t>
      </w:r>
      <w:r>
        <w:br/>
      </w:r>
      <w:r>
        <w:t xml:space="preserve">    (b) something that serves as evidence -- especially a statement at a trial or hearing</w:t>
      </w:r>
      <w:r>
        <w:br/>
      </w:r>
      <w:r>
        <w:t xml:space="preserve">    (c) a group, made up of government representatives, that has the power to create laws</w:t>
      </w:r>
    </w:p>
    <w:p>
      <w:pPr>
        <w:pStyle w:val="Compact"/>
        <w:numPr>
          <w:ilvl w:val="0"/>
          <w:numId w:val="1001"/>
        </w:numPr>
      </w:pPr>
      <w:r>
        <w:rPr>
          <w:b/>
          <w:bCs/>
        </w:rPr>
        <w:t xml:space="preserve">Every photograph reinforces the</w:t>
      </w:r>
      <w:r>
        <w:rPr>
          <w:b/>
          <w:bCs/>
        </w:rPr>
        <w:t xml:space="preserve"> </w:t>
      </w:r>
      <w:r>
        <w:rPr>
          <w:b/>
          <w:bCs/>
          <w:u w:val="single"/>
        </w:rPr>
        <w:t xml:space="preserve">aura</w:t>
      </w:r>
      <w:r>
        <w:rPr>
          <w:b/>
          <w:bCs/>
        </w:rPr>
        <w:t xml:space="preserve">.</w:t>
      </w:r>
      <w:r>
        <w:br/>
      </w:r>
      <w:r>
        <w:t xml:space="preserve">    (a) a person with or something related to an eating disorder in which overeating is followed by guilt and unhealthy attempts at correction -- especially self-induced vomiting</w:t>
      </w:r>
      <w:r>
        <w:br/>
      </w:r>
      <w:r>
        <w:t xml:space="preserve">    (b) A distinctive quality, mood, or feeling that seems to surround a person, place, or thing; or, more literally, a glowing light shown around someone's head or body in spiritual or artistic images</w:t>
      </w:r>
      <w:r>
        <w:br/>
      </w:r>
      <w:r>
        <w:t xml:space="preserve">    (c) treatment with extra kindness or tolerance  OR  (more rarely) a special pleasure (typically something done in excess of what is thought good -- such as eating too much cake, or being too lazy)</w:t>
      </w:r>
    </w:p>
    <w:p>
      <w:pPr>
        <w:pStyle w:val="Compact"/>
        <w:numPr>
          <w:ilvl w:val="0"/>
          <w:numId w:val="1001"/>
        </w:numPr>
      </w:pPr>
      <w:r>
        <w:rPr>
          <w:b/>
          <w:bCs/>
        </w:rPr>
        <w:t xml:space="preserve">Let's enjoy these aimless days while we can, I told myself, I fearing some kind of</w:t>
      </w:r>
      <w:r>
        <w:rPr>
          <w:b/>
          <w:bCs/>
        </w:rPr>
        <w:t xml:space="preserve"> </w:t>
      </w:r>
      <w:r>
        <w:rPr>
          <w:b/>
          <w:bCs/>
          <w:u w:val="single"/>
        </w:rPr>
        <w:t xml:space="preserve">deft</w:t>
      </w:r>
      <w:r>
        <w:rPr>
          <w:b/>
          <w:bCs/>
        </w:rPr>
        <w:t xml:space="preserve"> </w:t>
      </w:r>
      <w:r>
        <w:rPr>
          <w:b/>
          <w:bCs/>
        </w:rPr>
        <w:t xml:space="preserve">acceleration.</w:t>
      </w:r>
      <w:r>
        <w:br/>
      </w:r>
      <w:r>
        <w:t xml:space="preserve">    (a) not representative</w:t>
      </w:r>
      <w:r>
        <w:br/>
      </w:r>
      <w:r>
        <w:t xml:space="preserve">    (b) good or beneficial</w:t>
      </w:r>
      <w:r>
        <w:br/>
      </w:r>
      <w:r>
        <w:t xml:space="preserve">    (c) quick and skillful</w:t>
      </w:r>
    </w:p>
    <w:p>
      <w:pPr>
        <w:pStyle w:val="Compact"/>
        <w:numPr>
          <w:ilvl w:val="0"/>
          <w:numId w:val="1001"/>
        </w:numPr>
      </w:pPr>
      <w:r>
        <w:rPr>
          <w:b/>
          <w:bCs/>
        </w:rPr>
        <w:t xml:space="preserve">How stupid and</w:t>
      </w:r>
      <w:r>
        <w:rPr>
          <w:b/>
          <w:bCs/>
        </w:rPr>
        <w:t xml:space="preserve"> </w:t>
      </w:r>
      <w:r>
        <w:rPr>
          <w:b/>
          <w:bCs/>
          <w:u w:val="single"/>
        </w:rPr>
        <w:t xml:space="preserve">out of context</w:t>
      </w:r>
      <w:r>
        <w:rPr>
          <w:b/>
          <w:bCs/>
        </w:rPr>
        <w:t xml:space="preserve">.</w:t>
      </w:r>
      <w:r>
        <w:br/>
      </w:r>
      <w:r>
        <w:t xml:space="preserve">    (a) psychiatric treatment that passes electricity through the brain to induce an artificial seizure</w:t>
      </w:r>
      <w:r>
        <w:br/>
      </w:r>
      <w:r>
        <w:t xml:space="preserve">    (b) misleading because something is presented without the setting or situation in which it occurred</w:t>
      </w:r>
      <w:r>
        <w:br/>
      </w:r>
      <w:r>
        <w:t xml:space="preserve">    (c) the strong connective tissue joining the muscles in the calf of the leg to the bone in the heel</w:t>
      </w:r>
    </w:p>
    <w:p>
      <w:pPr>
        <w:pStyle w:val="Compact"/>
        <w:numPr>
          <w:ilvl w:val="0"/>
          <w:numId w:val="1001"/>
        </w:numPr>
      </w:pPr>
      <w:r>
        <w:rPr>
          <w:b/>
          <w:bCs/>
        </w:rPr>
        <w:t xml:space="preserve">Wasn't Hitler's own struggle to express himself in German the</w:t>
      </w:r>
      <w:r>
        <w:rPr>
          <w:b/>
          <w:bCs/>
        </w:rPr>
        <w:t xml:space="preserve"> </w:t>
      </w:r>
      <w:r>
        <w:rPr>
          <w:b/>
          <w:bCs/>
          <w:u w:val="single"/>
        </w:rPr>
        <w:t xml:space="preserve">crucial</w:t>
      </w:r>
      <w:r>
        <w:rPr>
          <w:b/>
          <w:bCs/>
        </w:rPr>
        <w:t xml:space="preserve"> </w:t>
      </w:r>
      <w:r>
        <w:rPr>
          <w:b/>
          <w:bCs/>
        </w:rPr>
        <w:t xml:space="preserve">subtext of his massive ranting autobiography, dictated in a fortress prison in the Bavarian hills?</w:t>
      </w:r>
      <w:r>
        <w:br/>
      </w:r>
      <w:r>
        <w:t xml:space="preserve">    (a) natural</w:t>
      </w:r>
      <w:r>
        <w:br/>
      </w:r>
      <w:r>
        <w:t xml:space="preserve">    (b) very important</w:t>
      </w:r>
      <w:r>
        <w:br/>
      </w:r>
      <w:r>
        <w:t xml:space="preserve">    (c) more than is needed</w:t>
      </w:r>
    </w:p>
    <w:p>
      <w:pPr>
        <w:pStyle w:val="Compact"/>
        <w:numPr>
          <w:ilvl w:val="0"/>
          <w:numId w:val="1001"/>
        </w:numPr>
      </w:pPr>
      <w:r>
        <w:rPr>
          <w:b/>
          <w:bCs/>
        </w:rPr>
        <w:t xml:space="preserve">People who can fix things are usually</w:t>
      </w:r>
      <w:r>
        <w:rPr>
          <w:b/>
          <w:bCs/>
        </w:rPr>
        <w:t xml:space="preserve"> </w:t>
      </w:r>
      <w:r>
        <w:rPr>
          <w:b/>
          <w:bCs/>
          <w:u w:val="single"/>
        </w:rPr>
        <w:t xml:space="preserve">bigots</w:t>
      </w:r>
      <w:r>
        <w:rPr>
          <w:b/>
          <w:bCs/>
        </w:rPr>
        <w:t xml:space="preserve">.</w:t>
      </w:r>
      <w:r>
        <w:br/>
      </w:r>
      <w:r>
        <w:t xml:space="preserve">    (a) people who are intolerant and prejudiced</w:t>
      </w:r>
      <w:r>
        <w:br/>
      </w:r>
      <w:r>
        <w:t xml:space="preserve">    (b) logical conclusions reached by reasoning</w:t>
      </w:r>
      <w:r>
        <w:br/>
      </w:r>
      <w:r>
        <w:t xml:space="preserve">    (c) acts of taking something on as one's own</w:t>
      </w:r>
    </w:p>
    <w:p>
      <w:pPr>
        <w:pStyle w:val="Compact"/>
        <w:numPr>
          <w:ilvl w:val="0"/>
          <w:numId w:val="1001"/>
        </w:numPr>
      </w:pPr>
      <w:r>
        <w:rPr>
          <w:b/>
          <w:bCs/>
        </w:rPr>
        <w:t xml:space="preserve">Because Mylex is itself a suspect material, the results tended to be</w:t>
      </w:r>
      <w:r>
        <w:rPr>
          <w:b/>
          <w:bCs/>
        </w:rPr>
        <w:t xml:space="preserve"> </w:t>
      </w:r>
      <w:r>
        <w:rPr>
          <w:b/>
          <w:bCs/>
          <w:u w:val="single"/>
        </w:rPr>
        <w:t xml:space="preserve">ambiguous</w:t>
      </w:r>
      <w:r>
        <w:rPr>
          <w:b/>
          <w:bCs/>
        </w:rPr>
        <w:t xml:space="preserve"> </w:t>
      </w:r>
      <w:r>
        <w:rPr>
          <w:b/>
          <w:bCs/>
        </w:rPr>
        <w:t xml:space="preserve">and a second round of more rigorous detection had to be scheduled.</w:t>
      </w:r>
      <w:r>
        <w:br/>
      </w:r>
      <w:r>
        <w:t xml:space="preserve">    (a) unclear -- because there could be two or more interpretations</w:t>
      </w:r>
      <w:r>
        <w:br/>
      </w:r>
      <w:r>
        <w:t xml:space="preserve">    (b) related to the setting or situation in which something occurs</w:t>
      </w:r>
      <w:r>
        <w:br/>
      </w:r>
      <w:r>
        <w:t xml:space="preserve">    (c) trustworthy with secrets or subtle (not attracting attention)</w:t>
      </w:r>
    </w:p>
    <w:p>
      <w:pPr>
        <w:pStyle w:val="Compact"/>
        <w:numPr>
          <w:ilvl w:val="0"/>
          <w:numId w:val="1001"/>
        </w:numPr>
      </w:pPr>
      <w:r>
        <w:rPr>
          <w:b/>
          <w:bCs/>
        </w:rPr>
        <w:t xml:space="preserve">I was</w:t>
      </w:r>
      <w:r>
        <w:rPr>
          <w:b/>
          <w:bCs/>
        </w:rPr>
        <w:t xml:space="preserve"> </w:t>
      </w:r>
      <w:r>
        <w:rPr>
          <w:b/>
          <w:bCs/>
          <w:u w:val="single"/>
        </w:rPr>
        <w:t xml:space="preserve">inconsolable</w:t>
      </w:r>
      <w:r>
        <w:rPr>
          <w:b/>
          <w:bCs/>
        </w:rPr>
        <w:t xml:space="preserve">, withdrew completely into myself.</w:t>
      </w:r>
      <w:r>
        <w:br/>
      </w:r>
      <w:r>
        <w:t xml:space="preserve">    (a) optimistic or agreeable</w:t>
      </w:r>
      <w:r>
        <w:br/>
      </w:r>
      <w:r>
        <w:t xml:space="preserve">    (b) too sad to be comforted</w:t>
      </w:r>
      <w:r>
        <w:br/>
      </w:r>
      <w:r>
        <w:t xml:space="preserve">    (c) not sensible or careful</w:t>
      </w:r>
    </w:p>
    <w:p>
      <w:pPr>
        <w:pStyle w:val="Compact"/>
        <w:numPr>
          <w:ilvl w:val="0"/>
          <w:numId w:val="1001"/>
        </w:numPr>
      </w:pPr>
      <w:r>
        <w:rPr>
          <w:b/>
          <w:bCs/>
        </w:rPr>
        <w:t xml:space="preserve">We drove to the state trooper barracks and talked to a female clerk who sat behind a computer</w:t>
      </w:r>
      <w:r>
        <w:rPr>
          <w:b/>
          <w:bCs/>
        </w:rPr>
        <w:t xml:space="preserve"> </w:t>
      </w:r>
      <w:r>
        <w:rPr>
          <w:b/>
          <w:bCs/>
          <w:u w:val="single"/>
        </w:rPr>
        <w:t xml:space="preserve">console</w:t>
      </w:r>
      <w:r>
        <w:rPr>
          <w:b/>
          <w:bCs/>
        </w:rPr>
        <w:t xml:space="preserve">.</w:t>
      </w:r>
      <w:r>
        <w:br/>
      </w:r>
      <w:r>
        <w:t xml:space="preserve">    (a) the state or character of being greater than zero</w:t>
      </w:r>
      <w:r>
        <w:br/>
      </w:r>
      <w:r>
        <w:t xml:space="preserve">    (b) in a state where something cannot be seen clearly</w:t>
      </w:r>
      <w:r>
        <w:br/>
      </w:r>
      <w:r>
        <w:t xml:space="preserve">    (c) video monitor</w:t>
      </w:r>
    </w:p>
    <w:p>
      <w:pPr>
        <w:pStyle w:val="Compact"/>
        <w:numPr>
          <w:ilvl w:val="0"/>
          <w:numId w:val="1001"/>
        </w:numPr>
      </w:pPr>
      <w:r>
        <w:rPr>
          <w:b/>
          <w:bCs/>
        </w:rPr>
        <w:t xml:space="preserve">The doctor</w:t>
      </w:r>
      <w:r>
        <w:rPr>
          <w:b/>
          <w:bCs/>
        </w:rPr>
        <w:t xml:space="preserve"> </w:t>
      </w:r>
      <w:r>
        <w:rPr>
          <w:b/>
          <w:bCs/>
          <w:u w:val="single"/>
        </w:rPr>
        <w:t xml:space="preserve">prescribed</w:t>
      </w:r>
      <w:r>
        <w:rPr>
          <w:b/>
          <w:bCs/>
        </w:rPr>
        <w:t xml:space="preserve"> </w:t>
      </w:r>
      <w:r>
        <w:rPr>
          <w:b/>
          <w:bCs/>
        </w:rPr>
        <w:t xml:space="preserve">thirty pills.</w:t>
      </w:r>
      <w:r>
        <w:br/>
      </w:r>
      <w:r>
        <w:t xml:space="preserve">    (a) examined carefully for accuracy with the intent of verification -- especially an inspection of a company's accounting procedures and records by a trained accountant</w:t>
      </w:r>
      <w:r>
        <w:br/>
      </w:r>
      <w:r>
        <w:t xml:space="preserve">    (b) treated in a manner that demonstrated a sense of superiority, but was supposed to seem kind  OR  acted like a patron (supported someone or something; or was a customer)</w:t>
      </w:r>
      <w:r>
        <w:br/>
      </w:r>
      <w:r>
        <w:t xml:space="preserve">    (c) recommended or required what should be done  OR  (of a medical doctor) gave medical instructions -- such as writing that a patient should take antibiotics</w:t>
      </w:r>
    </w:p>
    <w:p>
      <w:pPr>
        <w:pStyle w:val="Compact"/>
        <w:numPr>
          <w:ilvl w:val="0"/>
          <w:numId w:val="1001"/>
        </w:numPr>
      </w:pPr>
      <w:r>
        <w:rPr>
          <w:b/>
          <w:bCs/>
        </w:rPr>
        <w:t xml:space="preserve">The swiftness and noise of their leaving had put the room in a state of</w:t>
      </w:r>
      <w:r>
        <w:rPr>
          <w:b/>
          <w:bCs/>
        </w:rPr>
        <w:t xml:space="preserve"> </w:t>
      </w:r>
      <w:r>
        <w:rPr>
          <w:b/>
          <w:bCs/>
          <w:u w:val="single"/>
        </w:rPr>
        <w:t xml:space="preserve">molecular</w:t>
      </w:r>
      <w:r>
        <w:rPr>
          <w:b/>
          <w:bCs/>
        </w:rPr>
        <w:t xml:space="preserve"> </w:t>
      </w:r>
      <w:r>
        <w:rPr>
          <w:b/>
          <w:bCs/>
        </w:rPr>
        <w:t xml:space="preserve">agitation.</w:t>
      </w:r>
      <w:r>
        <w:br/>
      </w:r>
      <w:r>
        <w:t xml:space="preserve">    (a) the state of being playful, amusing, or impulsive rather than seriously rational</w:t>
      </w:r>
      <w:r>
        <w:br/>
      </w:r>
      <w:r>
        <w:t xml:space="preserve">    (b) of a guitar or other musical instrument:  not using electricity to amplify sound</w:t>
      </w:r>
      <w:r>
        <w:br/>
      </w:r>
      <w:r>
        <w:t xml:space="preserve">    (c) relating to the smallest amount of a chemical substance that can exist by itself</w:t>
      </w:r>
    </w:p>
    <w:p>
      <w:pPr>
        <w:pStyle w:val="Compact"/>
        <w:numPr>
          <w:ilvl w:val="0"/>
          <w:numId w:val="1001"/>
        </w:numPr>
      </w:pPr>
      <w:r>
        <w:rPr>
          <w:b/>
          <w:bCs/>
        </w:rPr>
        <w:t xml:space="preserve">The chairman, Alfonse Stompanato, seemed to feel that one of the other instructors, a three-hundred-pound former rock 'n' roll bodyguard named Dimitrios Cotsakis, had established prior right by having flown to Memphis when the King died, interviewed members of the King's entourage and family, been inter viewed himself on local television as an</w:t>
      </w:r>
      <w:r>
        <w:rPr>
          <w:b/>
          <w:bCs/>
        </w:rPr>
        <w:t xml:space="preserve"> </w:t>
      </w:r>
      <w:r>
        <w:rPr>
          <w:b/>
          <w:bCs/>
          <w:u w:val="single"/>
        </w:rPr>
        <w:t xml:space="preserve">Interpreter</w:t>
      </w:r>
      <w:r>
        <w:rPr>
          <w:b/>
          <w:bCs/>
        </w:rPr>
        <w:t xml:space="preserve"> </w:t>
      </w:r>
      <w:r>
        <w:rPr>
          <w:b/>
          <w:bCs/>
        </w:rPr>
        <w:t xml:space="preserve">of the Phenomenon.</w:t>
      </w:r>
      <w:r>
        <w:br/>
      </w:r>
      <w:r>
        <w:t xml:space="preserve">    (a) people who criticize or condemn</w:t>
      </w:r>
      <w:r>
        <w:br/>
      </w:r>
      <w:r>
        <w:t xml:space="preserve">    (b) someone who extensively damages</w:t>
      </w:r>
      <w:r>
        <w:br/>
      </w:r>
      <w:r>
        <w:t xml:space="preserve">    (c) someone who translates language</w:t>
      </w:r>
    </w:p>
    <w:p>
      <w:pPr>
        <w:pStyle w:val="Compact"/>
        <w:numPr>
          <w:ilvl w:val="0"/>
          <w:numId w:val="1001"/>
        </w:numPr>
      </w:pPr>
      <w:r>
        <w:rPr>
          <w:b/>
          <w:bCs/>
        </w:rPr>
        <w:t xml:space="preserve">Fool, you're supposed to look at me in a fond and</w:t>
      </w:r>
      <w:r>
        <w:rPr>
          <w:b/>
          <w:bCs/>
        </w:rPr>
        <w:t xml:space="preserve"> </w:t>
      </w:r>
      <w:r>
        <w:rPr>
          <w:b/>
          <w:bCs/>
          <w:u w:val="single"/>
        </w:rPr>
        <w:t xml:space="preserve">nostalgic</w:t>
      </w:r>
      <w:r>
        <w:rPr>
          <w:b/>
          <w:bCs/>
        </w:rPr>
        <w:t xml:space="preserve"> </w:t>
      </w:r>
      <w:r>
        <w:rPr>
          <w:b/>
          <w:bCs/>
        </w:rPr>
        <w:t xml:space="preserve">way, smiling ruefully.</w:t>
      </w:r>
      <w:r>
        <w:br/>
      </w:r>
      <w:r>
        <w:t xml:space="preserve">    (a) with a longing for something past</w:t>
      </w:r>
      <w:r>
        <w:br/>
      </w:r>
      <w:r>
        <w:t xml:space="preserve">    (b) feeling reluctant to do something</w:t>
      </w:r>
      <w:r>
        <w:br/>
      </w:r>
      <w:r>
        <w:t xml:space="preserve">    (c) able to be stopped from happening</w:t>
      </w:r>
    </w:p>
    <w:p>
      <w:pPr>
        <w:pStyle w:val="Compact"/>
        <w:numPr>
          <w:ilvl w:val="0"/>
          <w:numId w:val="1001"/>
        </w:numPr>
      </w:pPr>
      <w:r>
        <w:rPr>
          <w:b/>
          <w:bCs/>
        </w:rPr>
        <w:t xml:space="preserve">They didn't prepare us for this at the death</w:t>
      </w:r>
      <w:r>
        <w:rPr>
          <w:b/>
          <w:bCs/>
        </w:rPr>
        <w:t xml:space="preserve"> </w:t>
      </w:r>
      <w:r>
        <w:rPr>
          <w:b/>
          <w:bCs/>
          <w:u w:val="single"/>
        </w:rPr>
        <w:t xml:space="preserve">simulator</w:t>
      </w:r>
      <w:r>
        <w:rPr>
          <w:b/>
          <w:bCs/>
        </w:rPr>
        <w:t xml:space="preserve"> </w:t>
      </w:r>
      <w:r>
        <w:rPr>
          <w:b/>
          <w:bCs/>
        </w:rPr>
        <w:t xml:space="preserve">in Denver.</w:t>
      </w:r>
      <w:r>
        <w:br/>
      </w:r>
      <w:r>
        <w:t xml:space="preserve">    (a) someone who strongly desires something</w:t>
      </w:r>
      <w:r>
        <w:br/>
      </w:r>
      <w:r>
        <w:t xml:space="preserve">    (b) someone who participates in corruption</w:t>
      </w:r>
      <w:r>
        <w:br/>
      </w:r>
      <w:r>
        <w:t xml:space="preserve">    (c) something that imitates something else</w:t>
      </w:r>
    </w:p>
    <w:p>
      <w:pPr>
        <w:pStyle w:val="Compact"/>
        <w:numPr>
          <w:ilvl w:val="0"/>
          <w:numId w:val="1001"/>
        </w:numPr>
      </w:pPr>
      <w:r>
        <w:rPr>
          <w:b/>
          <w:bCs/>
        </w:rPr>
        <w:t xml:space="preserve">I'd been pushed away from the</w:t>
      </w:r>
      <w:r>
        <w:rPr>
          <w:b/>
          <w:bCs/>
        </w:rPr>
        <w:t xml:space="preserve"> </w:t>
      </w:r>
      <w:r>
        <w:rPr>
          <w:b/>
          <w:bCs/>
          <w:u w:val="single"/>
        </w:rPr>
        <w:t xml:space="preserve">narrator</w:t>
      </w:r>
      <w:r>
        <w:rPr>
          <w:b/>
          <w:bCs/>
        </w:rPr>
        <w:t xml:space="preserve"> </w:t>
      </w:r>
      <w:r>
        <w:rPr>
          <w:b/>
          <w:bCs/>
        </w:rPr>
        <w:t xml:space="preserve">by people crowding in to listen, well over a hundred of them, dragging their shoulder bags and garment bags across the dusty floor.</w:t>
      </w:r>
      <w:r>
        <w:br/>
      </w:r>
      <w:r>
        <w:t xml:space="preserve">    (a) quiet voice</w:t>
      </w:r>
      <w:r>
        <w:br/>
      </w:r>
      <w:r>
        <w:t xml:space="preserve">    (b) storyteller</w:t>
      </w:r>
      <w:r>
        <w:br/>
      </w:r>
      <w:r>
        <w:t xml:space="preserve">    (c) translation</w:t>
      </w:r>
    </w:p>
    <w:p>
      <w:pPr>
        <w:pStyle w:val="Compact"/>
        <w:numPr>
          <w:ilvl w:val="0"/>
          <w:numId w:val="1001"/>
        </w:numPr>
      </w:pPr>
      <w:r>
        <w:rPr>
          <w:b/>
          <w:bCs/>
        </w:rPr>
        <w:t xml:space="preserve">She sincerely wants to</w:t>
      </w:r>
      <w:r>
        <w:rPr>
          <w:b/>
          <w:bCs/>
        </w:rPr>
        <w:t xml:space="preserve"> </w:t>
      </w:r>
      <w:r>
        <w:rPr>
          <w:b/>
          <w:bCs/>
          <w:u w:val="single"/>
        </w:rPr>
        <w:t xml:space="preserve">precede</w:t>
      </w:r>
      <w:r>
        <w:rPr>
          <w:b/>
          <w:bCs/>
        </w:rPr>
        <w:t xml:space="preserve"> </w:t>
      </w:r>
      <w:r>
        <w:rPr>
          <w:b/>
          <w:bCs/>
        </w:rPr>
        <w:t xml:space="preserve">me.</w:t>
      </w:r>
      <w:r>
        <w:br/>
      </w:r>
      <w:r>
        <w:t xml:space="preserve">    (a) notable difference</w:t>
      </w:r>
      <w:r>
        <w:br/>
      </w:r>
      <w:r>
        <w:t xml:space="preserve">    (b) to go or do before</w:t>
      </w:r>
      <w:r>
        <w:br/>
      </w:r>
      <w:r>
        <w:t xml:space="preserve">    (c) come to terms with</w:t>
      </w:r>
    </w:p>
    <w:p>
      <w:pPr>
        <w:pStyle w:val="Compact"/>
        <w:numPr>
          <w:ilvl w:val="0"/>
          <w:numId w:val="1001"/>
        </w:numPr>
      </w:pPr>
      <w:r>
        <w:rPr>
          <w:b/>
          <w:bCs/>
        </w:rPr>
        <w:t xml:space="preserve">It was Heinrich who'd told me that exposure to the chemical waste could cause a person to experience a sense of</w:t>
      </w:r>
      <w:r>
        <w:rPr>
          <w:b/>
          <w:bCs/>
        </w:rPr>
        <w:t xml:space="preserve"> </w:t>
      </w:r>
      <w:r>
        <w:rPr>
          <w:b/>
          <w:bCs/>
          <w:u w:val="single"/>
        </w:rPr>
        <w:t xml:space="preserve">deja vu</w:t>
      </w:r>
      <w:r>
        <w:rPr>
          <w:b/>
          <w:bCs/>
        </w:rPr>
        <w:t xml:space="preserve">.</w:t>
      </w:r>
      <w:r>
        <w:br/>
      </w:r>
      <w:r>
        <w:t xml:space="preserve">    (a) the strange feeling of having lived the current moment before; or referring to something as similar to what has happened before</w:t>
      </w:r>
      <w:r>
        <w:br/>
      </w:r>
      <w:r>
        <w:t xml:space="preserve">    (b) not high blood pressure; or pressure that is clinically low (systolic pressure less than 90 or diastolic pressure less than 60)</w:t>
      </w:r>
      <w:r>
        <w:br/>
      </w:r>
      <w:r>
        <w:t xml:space="preserve">    (c) easily makes profit  OR  (from Greek mythology) referring to the story of everthing turning to gold when touched by King Midas</w:t>
      </w:r>
    </w:p>
    <w:p>
      <w:pPr>
        <w:pStyle w:val="Compact"/>
        <w:numPr>
          <w:ilvl w:val="0"/>
          <w:numId w:val="1001"/>
        </w:numPr>
      </w:pPr>
      <w:r>
        <w:rPr>
          <w:b/>
          <w:bCs/>
        </w:rPr>
        <w:t xml:space="preserve">Members of an air-crash cult will hijack a jumbo jet and crash it into the White House in an act of blind devotion to their mysterious and</w:t>
      </w:r>
      <w:r>
        <w:rPr>
          <w:b/>
          <w:bCs/>
        </w:rPr>
        <w:t xml:space="preserve"> </w:t>
      </w:r>
      <w:r>
        <w:rPr>
          <w:b/>
          <w:bCs/>
          <w:u w:val="single"/>
        </w:rPr>
        <w:t xml:space="preserve">reclusive</w:t>
      </w:r>
      <w:r>
        <w:rPr>
          <w:b/>
          <w:bCs/>
        </w:rPr>
        <w:t xml:space="preserve"> </w:t>
      </w:r>
      <w:r>
        <w:rPr>
          <w:b/>
          <w:bCs/>
        </w:rPr>
        <w:t xml:space="preserve">leader, known only as Uncle Bob.</w:t>
      </w:r>
      <w:r>
        <w:br/>
      </w:r>
      <w:r>
        <w:t xml:space="preserve">    (a) not concerned with what others might think of oneself</w:t>
      </w:r>
      <w:r>
        <w:br/>
      </w:r>
      <w:r>
        <w:t xml:space="preserve">    (b) the degree of being completely in the specified state</w:t>
      </w:r>
      <w:r>
        <w:br/>
      </w:r>
      <w:r>
        <w:t xml:space="preserve">    (c) withdrawn from society (avoiding contact with others)</w:t>
      </w:r>
    </w:p>
    <w:p>
      <w:pPr>
        <w:pStyle w:val="Compact"/>
        <w:numPr>
          <w:ilvl w:val="0"/>
          <w:numId w:val="1001"/>
        </w:numPr>
      </w:pPr>
      <w:r>
        <w:rPr>
          <w:b/>
          <w:bCs/>
        </w:rPr>
        <w:t xml:space="preserve">From deep in the woods we heard motorcycles revving, voices raising</w:t>
      </w:r>
      <w:r>
        <w:rPr>
          <w:b/>
          <w:bCs/>
        </w:rPr>
        <w:t xml:space="preserve"> </w:t>
      </w:r>
      <w:r>
        <w:rPr>
          <w:b/>
          <w:bCs/>
          <w:u w:val="single"/>
        </w:rPr>
        <w:t xml:space="preserve">incoherent</w:t>
      </w:r>
      <w:r>
        <w:rPr>
          <w:b/>
          <w:bCs/>
        </w:rPr>
        <w:t xml:space="preserve"> </w:t>
      </w:r>
      <w:r>
        <w:rPr>
          <w:b/>
          <w:bCs/>
        </w:rPr>
        <w:t xml:space="preserve">cries.</w:t>
      </w:r>
      <w:r>
        <w:br/>
      </w:r>
      <w:r>
        <w:t xml:space="preserve">    (a) related to a scale where each step is a multiple of the prior step rather than a fixed addition to it</w:t>
      </w:r>
      <w:r>
        <w:br/>
      </w:r>
      <w:r>
        <w:t xml:space="preserve">    (b) related to the change of a light wave (or other wave) when it passes an opaque edge or narrow opening</w:t>
      </w:r>
      <w:r>
        <w:br/>
      </w:r>
      <w:r>
        <w:t xml:space="preserve">    (c) not sensible or clear; or describing parts as not fitting together in a consistent or pleasing manner</w:t>
      </w:r>
    </w:p>
    <w:p>
      <w:pPr>
        <w:pStyle w:val="Compact"/>
        <w:numPr>
          <w:ilvl w:val="0"/>
          <w:numId w:val="1001"/>
        </w:numPr>
      </w:pPr>
      <w:r>
        <w:rPr>
          <w:b/>
          <w:bCs/>
        </w:rPr>
        <w:t xml:space="preserve">Mr. Gray found fear of death and then went to work on finding the chemicals that would induce the brain to make its own</w:t>
      </w:r>
      <w:r>
        <w:rPr>
          <w:b/>
          <w:bCs/>
        </w:rPr>
        <w:t xml:space="preserve"> </w:t>
      </w:r>
      <w:r>
        <w:rPr>
          <w:b/>
          <w:bCs/>
          <w:u w:val="single"/>
        </w:rPr>
        <w:t xml:space="preserve">inhibitors</w:t>
      </w:r>
      <w:r>
        <w:rPr>
          <w:b/>
          <w:bCs/>
        </w:rPr>
        <w:t xml:space="preserve">.</w:t>
      </w:r>
      <w:r>
        <w:br/>
      </w:r>
      <w:r>
        <w:t xml:space="preserve">    (a) someone admitted ceremoniously into an organization</w:t>
      </w:r>
      <w:r>
        <w:br/>
      </w:r>
      <w:r>
        <w:t xml:space="preserve">    (b) people admitted ceremoniously into an organization</w:t>
      </w:r>
      <w:r>
        <w:br/>
      </w:r>
      <w:r>
        <w:t xml:space="preserve">    (c) to limit the activity of someone or something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2026-05-20T02:42:00Z</dcterms:created>
  <dcterms:modified xsi:type="dcterms:W3CDTF">2026-05-20T02:42:00Z</dcterms:modified>
</cp:coreProperties>
</file>

<file path=docProps/custom.xml><?xml version="1.0" encoding="utf-8"?>
<Properties xmlns="http://schemas.openxmlformats.org/officeDocument/2006/custom-properties" xmlns:vt="http://schemas.openxmlformats.org/officeDocument/2006/docPropsVTypes"/>
</file>