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a32a79b47d4bcf29885e69aa95bfa857858448d"/>
    <w:p>
      <w:pPr>
        <w:pStyle w:val="Heading1"/>
      </w:pPr>
      <w:r>
        <w:rPr>
          <w:b/>
          <w:bCs/>
        </w:rPr>
        <w:t xml:space="preserve">White Fang</w:t>
      </w:r>
      <w:r>
        <w:br/>
      </w:r>
      <w:r>
        <w:rPr>
          <w:i/>
          <w:iCs/>
        </w:rPr>
        <w:t xml:space="preserve">Jack London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book,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Harry Potter</w:t>
      </w:r>
      <w:r>
        <w:rPr>
          <w:b/>
          <w:bCs/>
        </w:rPr>
        <w:t xml:space="preserve">, Voldemort is Harry's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antagonist</w:t>
      </w:r>
      <w:r>
        <w:rPr>
          <w:b/>
          <w:bCs/>
        </w:rPr>
        <w:t xml:space="preserve">.</w:t>
      </w:r>
      <w:r>
        <w:br/>
      </w:r>
      <w:r>
        <w:t xml:space="preserve">    (a) enemy</w:t>
      </w:r>
      <w:r>
        <w:br/>
      </w:r>
      <w:r>
        <w:t xml:space="preserve">    (b) friend</w:t>
      </w:r>
      <w:r>
        <w:br/>
      </w:r>
      <w:r>
        <w:t xml:space="preserve">    (c) partner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spite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censure</w:t>
      </w:r>
      <w:r>
        <w:rPr>
          <w:b/>
          <w:bCs/>
        </w:rPr>
        <w:t xml:space="preserve"> </w:t>
      </w:r>
      <w:r>
        <w:rPr>
          <w:b/>
          <w:bCs/>
        </w:rPr>
        <w:t xml:space="preserve">of her colleagues, she believed she had done the right thing.</w:t>
      </w:r>
      <w:r>
        <w:br/>
      </w:r>
      <w:r>
        <w:t xml:space="preserve">    (a) anger</w:t>
      </w:r>
      <w:r>
        <w:br/>
      </w:r>
      <w:r>
        <w:t xml:space="preserve">    (b) criticism</w:t>
      </w:r>
      <w:r>
        <w:br/>
      </w:r>
      <w:r>
        <w:t xml:space="preserve">    (c) disinterest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Can we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compel</w:t>
      </w:r>
      <w:r>
        <w:rPr>
          <w:b/>
          <w:bCs/>
        </w:rPr>
        <w:t xml:space="preserve"> </w:t>
      </w:r>
      <w:r>
        <w:rPr>
          <w:b/>
          <w:bCs/>
        </w:rPr>
        <w:t xml:space="preserve">the witness to testify?</w:t>
      </w:r>
      <w:r>
        <w:br/>
      </w:r>
      <w:r>
        <w:t xml:space="preserve">    (a) delay</w:t>
      </w:r>
      <w:r>
        <w:br/>
      </w:r>
      <w:r>
        <w:t xml:space="preserve">    (b) force</w:t>
      </w:r>
      <w:r>
        <w:br/>
      </w:r>
      <w:r>
        <w:t xml:space="preserve">    (c) prevent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cowered</w:t>
      </w:r>
      <w:r>
        <w:rPr>
          <w:b/>
          <w:bCs/>
        </w:rPr>
        <w:t xml:space="preserve"> </w:t>
      </w:r>
      <w:r>
        <w:rPr>
          <w:b/>
          <w:bCs/>
        </w:rPr>
        <w:t xml:space="preserve">behind her big sister.</w:t>
      </w:r>
      <w:r>
        <w:br/>
      </w:r>
      <w:r>
        <w:t xml:space="preserve">    (a) walked slowly</w:t>
      </w:r>
      <w:r>
        <w:br/>
      </w:r>
      <w:r>
        <w:t xml:space="preserve">    (b) fearfully hid</w:t>
      </w:r>
      <w:r>
        <w:br/>
      </w:r>
      <w:r>
        <w:t xml:space="preserve">    (c) walked proudly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worst mix -- greedy,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</w:t>
      </w:r>
      <w:r>
        <w:rPr>
          <w:b/>
          <w:bCs/>
        </w:rPr>
        <w:t xml:space="preserve">, and without morals.</w:t>
      </w:r>
      <w:r>
        <w:br/>
      </w:r>
      <w:r>
        <w:t xml:space="preserve">    (a) clever and deceitful</w:t>
      </w:r>
      <w:r>
        <w:br/>
      </w:r>
      <w:r>
        <w:t xml:space="preserve">    (b) strong and cruel</w:t>
      </w:r>
      <w:r>
        <w:br/>
      </w:r>
      <w:r>
        <w:t xml:space="preserve">    (c) stupid and impatient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Dogs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domesticated</w:t>
      </w:r>
      <w:r>
        <w:rPr>
          <w:b/>
          <w:bCs/>
        </w:rPr>
        <w:t xml:space="preserve"> </w:t>
      </w:r>
      <w:r>
        <w:rPr>
          <w:b/>
          <w:bCs/>
        </w:rPr>
        <w:t xml:space="preserve">from wolves thousands of years ago.</w:t>
      </w:r>
      <w:r>
        <w:br/>
      </w:r>
      <w:r>
        <w:t xml:space="preserve">    (a) raised on a working farm</w:t>
      </w:r>
      <w:r>
        <w:br/>
      </w:r>
      <w:r>
        <w:t xml:space="preserve">    (b) trained to hunt wild prey</w:t>
      </w:r>
      <w:r>
        <w:br/>
      </w:r>
      <w:r>
        <w:t xml:space="preserve">    (c) made fit to live with humans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a soldier, she was prepared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endure</w:t>
      </w:r>
      <w:r>
        <w:rPr>
          <w:b/>
          <w:bCs/>
        </w:rPr>
        <w:t xml:space="preserve"> </w:t>
      </w:r>
      <w:r>
        <w:rPr>
          <w:b/>
          <w:bCs/>
        </w:rPr>
        <w:t xml:space="preserve">hardship and even to sacrifice her life for others.</w:t>
      </w:r>
      <w:r>
        <w:br/>
      </w:r>
      <w:r>
        <w:t xml:space="preserve">    (a) suffer through</w:t>
      </w:r>
      <w:r>
        <w:br/>
      </w:r>
      <w:r>
        <w:t xml:space="preserve">    (b) risk</w:t>
      </w:r>
      <w:r>
        <w:br/>
      </w:r>
      <w:r>
        <w:t xml:space="preserve">    (c) cause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Over the years, the stories my grandmother told me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endured</w:t>
      </w:r>
      <w:r>
        <w:rPr>
          <w:b/>
          <w:bCs/>
        </w:rPr>
        <w:t xml:space="preserve"> </w:t>
      </w:r>
      <w:r>
        <w:rPr>
          <w:b/>
          <w:bCs/>
        </w:rPr>
        <w:t xml:space="preserve">as a source of wisdom in my life.</w:t>
      </w:r>
      <w:r>
        <w:br/>
      </w:r>
      <w:r>
        <w:t xml:space="preserve">    (a) brought suffering</w:t>
      </w:r>
      <w:r>
        <w:br/>
      </w:r>
      <w:r>
        <w:t xml:space="preserve">    (b) continued to exist</w:t>
      </w:r>
      <w:r>
        <w:br/>
      </w:r>
      <w:r>
        <w:t xml:space="preserve">    (c) stopped acting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Concern for her children's safety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impelled</w:t>
      </w:r>
      <w:r>
        <w:rPr>
          <w:b/>
          <w:bCs/>
        </w:rPr>
        <w:t xml:space="preserve"> </w:t>
      </w:r>
      <w:r>
        <w:rPr>
          <w:b/>
          <w:bCs/>
        </w:rPr>
        <w:t xml:space="preserve">her to take action and confront the intruder.</w:t>
      </w:r>
      <w:r>
        <w:br/>
      </w:r>
      <w:r>
        <w:t xml:space="preserve">    (a) drove</w:t>
      </w:r>
      <w:r>
        <w:br/>
      </w:r>
      <w:r>
        <w:t xml:space="preserve">    (b) prevented</w:t>
      </w:r>
      <w:r>
        <w:br/>
      </w:r>
      <w:r>
        <w:t xml:space="preserve">    (c) slowed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remembered for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indomitable</w:t>
      </w:r>
      <w:r>
        <w:rPr>
          <w:b/>
          <w:bCs/>
        </w:rPr>
        <w:t xml:space="preserve"> </w:t>
      </w:r>
      <w:r>
        <w:rPr>
          <w:b/>
          <w:bCs/>
        </w:rPr>
        <w:t xml:space="preserve">spirit.</w:t>
      </w:r>
      <w:r>
        <w:br/>
      </w:r>
      <w:r>
        <w:t xml:space="preserve">    (a) uncertain hope and nervous energy</w:t>
      </w:r>
      <w:r>
        <w:br/>
      </w:r>
      <w:r>
        <w:t xml:space="preserve">    (b) cheerful optimism and flexibility</w:t>
      </w:r>
      <w:r>
        <w:br/>
      </w:r>
      <w:r>
        <w:t xml:space="preserve">    (c) unyielding resolve and spirit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program has been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manifest</w:t>
      </w:r>
      <w:r>
        <w:rPr>
          <w:b/>
          <w:bCs/>
        </w:rPr>
        <w:t xml:space="preserve"> </w:t>
      </w:r>
      <w:r>
        <w:rPr>
          <w:b/>
          <w:bCs/>
        </w:rPr>
        <w:t xml:space="preserve">failure. Everyone is trying to blame someone else for it.</w:t>
      </w:r>
      <w:r>
        <w:br/>
      </w:r>
      <w:r>
        <w:t xml:space="preserve">    (a) sudden</w:t>
      </w:r>
      <w:r>
        <w:br/>
      </w:r>
      <w:r>
        <w:t xml:space="preserve">    (b) surprising</w:t>
      </w:r>
      <w:r>
        <w:br/>
      </w:r>
      <w:r>
        <w:t xml:space="preserve">    (c) obvious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the clouds looking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ominous</w:t>
      </w:r>
      <w:r>
        <w:rPr>
          <w:b/>
          <w:bCs/>
        </w:rPr>
        <w:t xml:space="preserve">, I'm afraid there will be a bad storm.</w:t>
      </w:r>
      <w:r>
        <w:br/>
      </w:r>
      <w:r>
        <w:t xml:space="preserve">    (a) huge</w:t>
      </w:r>
      <w:r>
        <w:br/>
      </w:r>
      <w:r>
        <w:t xml:space="preserve">    (b) fast-moving</w:t>
      </w:r>
      <w:r>
        <w:br/>
      </w:r>
      <w:r>
        <w:t xml:space="preserve">    (c) threatening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perpetual</w:t>
      </w:r>
      <w:r>
        <w:rPr>
          <w:b/>
          <w:bCs/>
        </w:rPr>
        <w:t xml:space="preserve"> </w:t>
      </w:r>
      <w:r>
        <w:rPr>
          <w:b/>
          <w:bCs/>
        </w:rPr>
        <w:t xml:space="preserve">fear of forgetting important deadlines.</w:t>
      </w:r>
      <w:r>
        <w:br/>
      </w:r>
      <w:r>
        <w:t xml:space="preserve">    (a) secret</w:t>
      </w:r>
      <w:r>
        <w:br/>
      </w:r>
      <w:r>
        <w:t xml:space="preserve">    (b) joyful</w:t>
      </w:r>
      <w:r>
        <w:br/>
      </w:r>
      <w:r>
        <w:t xml:space="preserve">    (c) constant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that country people who are gay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persecuted</w:t>
      </w:r>
      <w:r>
        <w:rPr>
          <w:b/>
          <w:bCs/>
        </w:rPr>
        <w:t xml:space="preserve"> </w:t>
      </w:r>
      <w:r>
        <w:rPr>
          <w:b/>
          <w:bCs/>
        </w:rPr>
        <w:t xml:space="preserve">by law.</w:t>
      </w:r>
      <w:r>
        <w:br/>
      </w:r>
      <w:r>
        <w:t xml:space="preserve">    (a) treated badly</w:t>
      </w:r>
      <w:r>
        <w:br/>
      </w:r>
      <w:r>
        <w:t xml:space="preserve">    (b) ignored</w:t>
      </w:r>
      <w:r>
        <w:br/>
      </w:r>
      <w:r>
        <w:t xml:space="preserve">    (c) forced to leave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evolutionary benefit theory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vengeance</w:t>
      </w:r>
      <w:r>
        <w:rPr>
          <w:b/>
          <w:bCs/>
        </w:rPr>
        <w:t xml:space="preserve"> </w:t>
      </w:r>
      <w:r>
        <w:rPr>
          <w:b/>
          <w:bCs/>
        </w:rPr>
        <w:t xml:space="preserve">is supported by studies showing that a person's desire for revenge increases when others see their mistreatment.</w:t>
      </w:r>
      <w:r>
        <w:br/>
      </w:r>
      <w:r>
        <w:t xml:space="preserve">    (a) status</w:t>
      </w:r>
      <w:r>
        <w:br/>
      </w:r>
      <w:r>
        <w:t xml:space="preserve">    (b) fairness</w:t>
      </w:r>
      <w:r>
        <w:br/>
      </w:r>
      <w:r>
        <w:t xml:space="preserve">    (c) revenge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threw herself into work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with a vengeance</w:t>
      </w:r>
      <w:r>
        <w:rPr>
          <w:b/>
          <w:bCs/>
        </w:rPr>
        <w:t xml:space="preserve">.</w:t>
      </w:r>
      <w:r>
        <w:br/>
      </w:r>
      <w:r>
        <w:t xml:space="preserve">    (a) with careful thought</w:t>
      </w:r>
      <w:r>
        <w:br/>
      </w:r>
      <w:r>
        <w:t xml:space="preserve">    (b) with intensity</w:t>
      </w:r>
      <w:r>
        <w:br/>
      </w:r>
      <w:r>
        <w:t xml:space="preserve">    (c) with reluctance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wistful</w:t>
      </w:r>
      <w:r>
        <w:rPr>
          <w:b/>
          <w:bCs/>
        </w:rPr>
        <w:t xml:space="preserve">, dreamy look as she thought about how life would change if she could get a good job.</w:t>
      </w:r>
      <w:r>
        <w:br/>
      </w:r>
      <w:r>
        <w:t xml:space="preserve">    (a) showing determination</w:t>
      </w:r>
      <w:r>
        <w:br/>
      </w:r>
      <w:r>
        <w:t xml:space="preserve">    (b) showing longing</w:t>
      </w:r>
      <w:r>
        <w:br/>
      </w:r>
      <w:r>
        <w:t xml:space="preserve">    (c) showing optimism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fears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wrath</w:t>
      </w:r>
      <w:r>
        <w:rPr>
          <w:b/>
          <w:bCs/>
        </w:rPr>
        <w:t xml:space="preserve"> </w:t>
      </w:r>
      <w:r>
        <w:rPr>
          <w:b/>
          <w:bCs/>
        </w:rPr>
        <w:t xml:space="preserve">of God.</w:t>
      </w:r>
      <w:r>
        <w:br/>
      </w:r>
      <w:r>
        <w:t xml:space="preserve">    (a) angry punishment</w:t>
      </w:r>
      <w:r>
        <w:br/>
      </w:r>
      <w:r>
        <w:t xml:space="preserve">    (b) power</w:t>
      </w:r>
      <w:r>
        <w:br/>
      </w:r>
      <w:r>
        <w:t xml:space="preserve">    (c) unpredictable moods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experiment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data that raised a new set of questions.</w:t>
      </w:r>
      <w:r>
        <w:br/>
      </w:r>
      <w:r>
        <w:t xml:space="preserve">    (a) slowed down</w:t>
      </w:r>
      <w:r>
        <w:br/>
      </w:r>
      <w:r>
        <w:t xml:space="preserve">    (b) produced</w:t>
      </w:r>
      <w:r>
        <w:br/>
      </w:r>
      <w:r>
        <w:t xml:space="preserve">    (c) destroyed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 scandal,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to public pressure and resigned her position.</w:t>
      </w:r>
      <w:r>
        <w:br/>
      </w:r>
      <w:r>
        <w:t xml:space="preserve">    (a) added</w:t>
      </w:r>
      <w:r>
        <w:br/>
      </w:r>
      <w:r>
        <w:t xml:space="preserve">    (b) produced</w:t>
      </w:r>
      <w:r>
        <w:br/>
      </w:r>
      <w:r>
        <w:t xml:space="preserve">    (c) gave in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2026-05-20T03:01:20Z</dcterms:created>
  <dcterms:modified xsi:type="dcterms:W3CDTF">2026-05-20T03:01:20Z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