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753c11db84330b83be054864da303aed854434"/>
    <w:p>
      <w:pPr>
        <w:pStyle w:val="Heading1"/>
      </w:pPr>
      <w:r>
        <w:rPr>
          <w:b/>
          <w:bCs/>
        </w:rPr>
        <w:t xml:space="preserve">Where the Red Fern Grows</w:t>
      </w:r>
      <w:r>
        <w:br/>
      </w:r>
      <w:r>
        <w:rPr>
          <w:i/>
          <w:iCs/>
        </w:rPr>
        <w:t xml:space="preserve">Wilson Rawls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remembered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Bible my mother had read to us: "God helps those who help themselves."</w:t>
      </w:r>
      <w:r>
        <w:br/>
      </w:r>
      <w:r>
        <w:t xml:space="preserve">    (a) the act of stopping a battle or fight</w:t>
      </w:r>
      <w:r>
        <w:br/>
      </w:r>
      <w:r>
        <w:t xml:space="preserve">    (b) dense, rainy forest with many species</w:t>
      </w:r>
      <w:r>
        <w:br/>
      </w:r>
      <w:r>
        <w:t xml:space="preserve">    (c) a short part of a longer written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Grandpa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dumbfounded</w:t>
      </w:r>
      <w:r>
        <w:rPr>
          <w:b/>
          <w:bCs/>
        </w:rPr>
        <w:t xml:space="preserve">. He tried to say something, but it wouldn't come out.</w:t>
      </w:r>
      <w:r>
        <w:br/>
      </w:r>
      <w:r>
        <w:t xml:space="preserve">    (a) pointed to differences between; or compared to show differences</w:t>
      </w:r>
      <w:r>
        <w:br/>
      </w:r>
      <w:r>
        <w:t xml:space="preserve">    (b) separated  OR  emotionally uninvolved (separated from emotions)</w:t>
      </w:r>
      <w:r>
        <w:br/>
      </w:r>
      <w:r>
        <w:t xml:space="preserve">    (c) so surprised he was made temporarily speechless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seems that the worries and wants of a young boy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cease</w:t>
      </w:r>
      <w:r>
        <w:rPr>
          <w:b/>
          <w:bCs/>
        </w:rPr>
        <w:t xml:space="preserve">.</w:t>
      </w:r>
      <w:r>
        <w:br/>
      </w:r>
      <w:r>
        <w:t xml:space="preserve">    (a) influence or effect</w:t>
      </w:r>
      <w:r>
        <w:br/>
      </w:r>
      <w:r>
        <w:t xml:space="preserve">    (b) end (discontinue)</w:t>
      </w:r>
      <w:r>
        <w:br/>
      </w:r>
      <w:r>
        <w:t xml:space="preserve">    (c) gain advantage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sometimes crawl up under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undermined</w:t>
      </w:r>
      <w:r>
        <w:rPr>
          <w:b/>
          <w:bCs/>
        </w:rPr>
        <w:t xml:space="preserve"> </w:t>
      </w:r>
      <w:r>
        <w:rPr>
          <w:b/>
          <w:bCs/>
        </w:rPr>
        <w:t xml:space="preserve">bank or into an old muskrat den.</w:t>
      </w:r>
      <w:r>
        <w:br/>
      </w:r>
      <w:r>
        <w:t xml:space="preserve">    (a) influenced opinion</w:t>
      </w:r>
      <w:r>
        <w:br/>
      </w:r>
      <w:r>
        <w:t xml:space="preserve">    (b) weakened gradually</w:t>
      </w:r>
      <w:r>
        <w:br/>
      </w:r>
      <w:r>
        <w:t xml:space="preserve">    (c) wrongly understood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 </w:t>
      </w:r>
      <w:r>
        <w:rPr>
          <w:b/>
          <w:bCs/>
        </w:rPr>
        <w:t xml:space="preserve">and mad.</w:t>
      </w:r>
      <w:r>
        <w:br/>
      </w:r>
      <w:r>
        <w:t xml:space="preserve">    (a) confused</w:t>
      </w:r>
      <w:r>
        <w:br/>
      </w:r>
      <w:r>
        <w:t xml:space="preserve">    (b) collided</w:t>
      </w:r>
      <w:r>
        <w:br/>
      </w:r>
      <w:r>
        <w:t xml:space="preserve">    (c) restored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 effort to stand but couldn't. Her muscles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paralyzed</w:t>
      </w:r>
      <w:r>
        <w:rPr>
          <w:b/>
          <w:bCs/>
        </w:rPr>
        <w:t xml:space="preserve"> </w:t>
      </w:r>
      <w:r>
        <w:rPr>
          <w:b/>
          <w:bCs/>
        </w:rPr>
        <w:t xml:space="preserve">and the blood had long since ceased to flow.</w:t>
      </w:r>
      <w:r>
        <w:br/>
      </w:r>
      <w:r>
        <w:t xml:space="preserve">    (a) changed the direction of a light wave (or other wave) by passing an opaque edge or narrow opening</w:t>
      </w:r>
      <w:r>
        <w:br/>
      </w:r>
      <w:r>
        <w:t xml:space="preserve">    (b) unable to move</w:t>
      </w:r>
      <w:r>
        <w:br/>
      </w:r>
      <w:r>
        <w:t xml:space="preserve">    (c) portrayed or created something in a particular way  OR  interpreted, translated, or extracted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Begrudgingly</w:t>
      </w:r>
      <w:r>
        <w:rPr>
          <w:b/>
          <w:bCs/>
        </w:rPr>
        <w:t xml:space="preserve">, they walked out.</w:t>
      </w:r>
      <w:r>
        <w:br/>
      </w:r>
      <w:r>
        <w:t xml:space="preserve">    (a) in a manner that is capable of being noticed</w:t>
      </w:r>
      <w:r>
        <w:br/>
      </w:r>
      <w:r>
        <w:t xml:space="preserve">    (b) in a manner that is not sensible and careful</w:t>
      </w:r>
      <w:r>
        <w:br/>
      </w:r>
      <w:r>
        <w:t xml:space="preserve">    (c) in a resentful manner; or giving unwillingly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 </w:t>
      </w:r>
      <w:r>
        <w:rPr>
          <w:b/>
          <w:bCs/>
        </w:rPr>
        <w:t xml:space="preserve">from floods had caught in the limbs,</w:t>
      </w:r>
      <w:r>
        <w:br/>
      </w:r>
      <w:r>
        <w:t xml:space="preserve">    (a) remains (stuff of no value that was left behind)</w:t>
      </w:r>
      <w:r>
        <w:br/>
      </w:r>
      <w:r>
        <w:t xml:space="preserve">    (b) passages food and drink follow between the back of mouths and the stomachs</w:t>
      </w:r>
      <w:r>
        <w:br/>
      </w:r>
      <w:r>
        <w:t xml:space="preserve">    (c) the act of treating or preparing food in a way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then I heard growling,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off to one side.</w:t>
      </w:r>
      <w:r>
        <w:br/>
      </w:r>
      <w:r>
        <w:t xml:space="preserve">    (a) size or dimension</w:t>
      </w:r>
      <w:r>
        <w:br/>
      </w:r>
      <w:r>
        <w:t xml:space="preserve">    (b) noisy disturbance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"Yes, Mama," I said,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sulked</w:t>
      </w:r>
      <w:r>
        <w:rPr>
          <w:b/>
          <w:bCs/>
        </w:rPr>
        <w:t xml:space="preserve"> </w:t>
      </w:r>
      <w:r>
        <w:rPr>
          <w:b/>
          <w:bCs/>
        </w:rPr>
        <w:t xml:space="preserve">off to my room.</w:t>
      </w:r>
      <w:r>
        <w:br/>
      </w:r>
      <w:r>
        <w:t xml:space="preserve">    (a) was overly unhappy and unsociable</w:t>
      </w:r>
      <w:r>
        <w:br/>
      </w:r>
      <w:r>
        <w:t xml:space="preserve">    (b) not limited or without boundaries</w:t>
      </w:r>
      <w:r>
        <w:br/>
      </w:r>
      <w:r>
        <w:t xml:space="preserve">    (c) not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voice, he said, "We won't talk about this again."</w:t>
      </w:r>
      <w:r>
        <w:br/>
      </w:r>
      <w:r>
        <w:t xml:space="preserve">    (a) able to be taken on as one's own</w:t>
      </w:r>
      <w:r>
        <w:br/>
      </w:r>
      <w:r>
        <w:t xml:space="preserve">    (b) very serious</w:t>
      </w:r>
      <w:r>
        <w:br/>
      </w:r>
      <w:r>
        <w:t xml:space="preserve">    (c) indicating approval or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far back in the flinty hills,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monotonous</w:t>
      </w:r>
      <w:r>
        <w:rPr>
          <w:b/>
          <w:bCs/>
        </w:rPr>
        <w:t xml:space="preserve"> </w:t>
      </w:r>
      <w:r>
        <w:rPr>
          <w:b/>
          <w:bCs/>
        </w:rPr>
        <w:t xml:space="preserve">call of a hoot owl floated down in the silent night.</w:t>
      </w:r>
      <w:r>
        <w:br/>
      </w:r>
      <w:r>
        <w:t xml:space="preserve">    (a) increasingly more frightening and/or dangerous</w:t>
      </w:r>
      <w:r>
        <w:br/>
      </w:r>
      <w:r>
        <w:t xml:space="preserve">    (b) interesting and/or stimulating</w:t>
      </w:r>
      <w:r>
        <w:br/>
      </w:r>
      <w:r>
        <w:t xml:space="preserve">    (c) lacking in variety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body was stiff and straight, his head high in the air, his large muscles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quivered</w:t>
      </w:r>
      <w:r>
        <w:rPr>
          <w:b/>
          <w:bCs/>
        </w:rPr>
        <w:t xml:space="preserve"> </w:t>
      </w:r>
      <w:r>
        <w:rPr>
          <w:b/>
          <w:bCs/>
        </w:rPr>
        <w:t xml:space="preserve">and jerked under his glossy coat, but something went wrong.</w:t>
      </w:r>
      <w:r>
        <w:br/>
      </w:r>
      <w:r>
        <w:t xml:space="preserve">    (a) not working or not operating</w:t>
      </w:r>
      <w:r>
        <w:br/>
      </w:r>
      <w:r>
        <w:t xml:space="preserve">    (b) to shake or tremble slightly</w:t>
      </w:r>
      <w:r>
        <w:br/>
      </w:r>
      <w:r>
        <w:t xml:space="preserve">    (c) calculates or judges too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Hearing the word beat, Grandpa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</w:t>
      </w:r>
      <w:r>
        <w:rPr>
          <w:b/>
          <w:bCs/>
        </w:rPr>
        <w:t xml:space="preserve">.</w:t>
      </w:r>
      <w:r>
        <w:br/>
      </w:r>
      <w:r>
        <w:t xml:space="preserve">    (a) make small restless movements</w:t>
      </w:r>
      <w:r>
        <w:br/>
      </w:r>
      <w:r>
        <w:t xml:space="preserve">    (b) select (on a computer screen)</w:t>
      </w:r>
      <w:r>
        <w:br/>
      </w:r>
      <w:r>
        <w:t xml:space="preserve">    (c) consume or destroy completely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think it's broken, but it sure is a bad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sprain</w:t>
      </w:r>
      <w:r>
        <w:rPr>
          <w:b/>
          <w:bCs/>
        </w:rPr>
        <w:t xml:space="preserve">.</w:t>
      </w:r>
      <w:r>
        <w:br/>
      </w:r>
      <w:r>
        <w:t xml:space="preserve">    (a) treat in a manner that demonstrates a sense of superiority, but is supposed to seem kind  OR  the actions of a patron (to support someone or something; or to be a customer)</w:t>
      </w:r>
      <w:r>
        <w:br/>
      </w:r>
      <w:r>
        <w:t xml:space="preserve">    (b) (verb) to intentionally anger, challenge, or upset someone -- especially by mocking them or hurling insults  OR  (noun) an insult or other action intended to anger, challenge, or upset someone</w:t>
      </w:r>
      <w:r>
        <w:br/>
      </w:r>
      <w:r>
        <w:t xml:space="preserve">    (c) injury to the ligaments of a joint caused by stretching them too far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when they were on the verge of sawing it in two, so each would have her allotted share, Papa settled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squabble</w:t>
      </w:r>
      <w:r>
        <w:rPr>
          <w:b/>
          <w:bCs/>
        </w:rPr>
        <w:t xml:space="preserve"> </w:t>
      </w:r>
      <w:r>
        <w:rPr>
          <w:b/>
          <w:bCs/>
        </w:rPr>
        <w:t xml:space="preserve">by giving the oldest one a silver dollar.</w:t>
      </w:r>
      <w:r>
        <w:br/>
      </w:r>
      <w:r>
        <w:t xml:space="preserve">    (a) indicating criticism or disagreement, or "no"</w:t>
      </w:r>
      <w:r>
        <w:br/>
      </w:r>
      <w:r>
        <w:t xml:space="preserve">    (b) to be most powerful, important, or noticeable</w:t>
      </w:r>
      <w:r>
        <w:br/>
      </w:r>
      <w:r>
        <w:t xml:space="preserve">    (c) argument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 saw them--two burning, yellow eyes--staring at me from the shadowy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foliage</w:t>
      </w:r>
      <w:r>
        <w:rPr>
          <w:b/>
          <w:bCs/>
        </w:rPr>
        <w:t xml:space="preserve"> </w:t>
      </w:r>
      <w:r>
        <w:rPr>
          <w:b/>
          <w:bCs/>
        </w:rPr>
        <w:t xml:space="preserve">of the tree.</w:t>
      </w:r>
      <w:r>
        <w:br/>
      </w:r>
      <w:r>
        <w:t xml:space="preserve">    (a) plant leaves</w:t>
      </w:r>
      <w:r>
        <w:br/>
      </w:r>
      <w:r>
        <w:t xml:space="preserve">    (b) clouds</w:t>
      </w:r>
      <w:r>
        <w:br/>
      </w:r>
      <w:r>
        <w:t xml:space="preserve">    (c) shadows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keen edge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cleaved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the tough skin.</w:t>
      </w:r>
      <w:r>
        <w:br/>
      </w:r>
      <w:r>
        <w:t xml:space="preserve">    (a) cut through</w:t>
      </w:r>
      <w:r>
        <w:br/>
      </w:r>
      <w:r>
        <w:t xml:space="preserve">    (b) took on as one's own</w:t>
      </w:r>
      <w:r>
        <w:br/>
      </w:r>
      <w:r>
        <w:t xml:space="preserve">    (c) differed; or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talked to her and tried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</w:t>
      </w:r>
      <w:r>
        <w:rPr>
          <w:b/>
          <w:bCs/>
        </w:rPr>
        <w:t xml:space="preserve"> </w:t>
      </w:r>
      <w:r>
        <w:rPr>
          <w:b/>
          <w:bCs/>
        </w:rPr>
        <w:t xml:space="preserve">her out.</w:t>
      </w:r>
      <w:r>
        <w:br/>
      </w:r>
      <w:r>
        <w:t xml:space="preserve">    (a) give authority, power, knowledge, or confidence to someone so they can do something</w:t>
      </w:r>
      <w:r>
        <w:br/>
      </w:r>
      <w:r>
        <w:t xml:space="preserve">    (b) try to obtain a result through gentle and careful effort -- often gentle persuasion</w:t>
      </w:r>
      <w:r>
        <w:br/>
      </w:r>
      <w:r>
        <w:t xml:space="preserve">    (c) to think of something as true or likely, even though it is not known with certainty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red fern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wavered</w:t>
      </w:r>
      <w:r>
        <w:rPr>
          <w:b/>
          <w:bCs/>
        </w:rPr>
        <w:t xml:space="preserve"> </w:t>
      </w:r>
      <w:r>
        <w:rPr>
          <w:b/>
          <w:bCs/>
        </w:rPr>
        <w:t xml:space="preserve">and danced to the music of the hills.</w:t>
      </w:r>
      <w:r>
        <w:br/>
      </w:r>
      <w:r>
        <w:t xml:space="preserve">    (a) made appropriate in size, amount, or degree</w:t>
      </w:r>
      <w:r>
        <w:br/>
      </w:r>
      <w:r>
        <w:t xml:space="preserve">    (b) moved back and forth</w:t>
      </w:r>
      <w:r>
        <w:br/>
      </w:r>
      <w:r>
        <w:t xml:space="preserve">    (c) concentrated, look at, or paid attention to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2026-05-20T12:53:23Z</dcterms:created>
  <dcterms:modified xsi:type="dcterms:W3CDTF">2026-05-20T12:53:23Z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