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85a3e0556fdbf94545517065c24b0b0df254d81"/>
    <w:p>
      <w:pPr>
        <w:pStyle w:val="Heading1"/>
      </w:pPr>
      <w:r>
        <w:rPr>
          <w:b/>
          <w:bCs/>
        </w:rPr>
        <w:t xml:space="preserve">Where the Red Fern Grows</w:t>
      </w:r>
      <w:r>
        <w:br/>
      </w:r>
      <w:r>
        <w:rPr>
          <w:i/>
          <w:iCs/>
        </w:rPr>
        <w:t xml:space="preserve">Wilson Rawls</w:t>
      </w:r>
      <w:r>
        <w:br/>
      </w:r>
      <w:r>
        <w:rPr>
          <w:b/>
          <w:bCs/>
        </w:rPr>
        <w:t xml:space="preserve">Extra Credit 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It's strange indeed how memories can lie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dormant</w:t>
      </w:r>
      <w:r>
        <w:rPr>
          <w:b/>
          <w:bCs/>
        </w:rPr>
        <w:t xml:space="preserve"> </w:t>
      </w:r>
      <w:r>
        <w:rPr>
          <w:b/>
          <w:bCs/>
        </w:rPr>
        <w:t xml:space="preserve">in a man's mind for so many years.</w:t>
      </w:r>
      <w:r>
        <w:br/>
      </w:r>
      <w:r>
        <w:t xml:space="preserve">    (a) the process or result of a detailed examination of something</w:t>
      </w:r>
      <w:r>
        <w:br/>
      </w:r>
      <w:r>
        <w:t xml:space="preserve">    (b) to again think carefully and make a judgment about something</w:t>
      </w:r>
      <w:r>
        <w:br/>
      </w:r>
      <w:r>
        <w:t xml:space="preserve">    (c) not active or growing, but capable of doing so in the future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country was new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sparsely</w:t>
      </w:r>
      <w:r>
        <w:rPr>
          <w:b/>
          <w:bCs/>
        </w:rPr>
        <w:t xml:space="preserve"> </w:t>
      </w:r>
      <w:r>
        <w:rPr>
          <w:b/>
          <w:bCs/>
        </w:rPr>
        <w:t xml:space="preserve">settled.</w:t>
      </w:r>
      <w:r>
        <w:br/>
      </w:r>
      <w:r>
        <w:t xml:space="preserve">    (a) in a manner that is not dense (where there are few people and they are spread out over a wide area)</w:t>
      </w:r>
      <w:r>
        <w:br/>
      </w:r>
      <w:r>
        <w:t xml:space="preserve">    (b) in a manner that is not aware of something</w:t>
      </w:r>
      <w:r>
        <w:br/>
      </w:r>
      <w:r>
        <w:t xml:space="preserve">    (c) in a manner that is loving, but not sexual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Every time I'd see a coon track down in our fields, or along the riverbanks, the old sore would get all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festered</w:t>
      </w:r>
      <w:r>
        <w:rPr>
          <w:b/>
          <w:bCs/>
        </w:rPr>
        <w:t xml:space="preserve"> </w:t>
      </w:r>
      <w:r>
        <w:rPr>
          <w:b/>
          <w:bCs/>
        </w:rPr>
        <w:t xml:space="preserve">up and start hurting again.</w:t>
      </w:r>
      <w:r>
        <w:br/>
      </w:r>
      <w:r>
        <w:t xml:space="preserve">    (a) treated something in an educated, intellectual way -- often excluding emotional or practical considerations</w:t>
      </w:r>
      <w:r>
        <w:br/>
      </w:r>
      <w:r>
        <w:t xml:space="preserve">    (b) (of an injury) became inflamed and created pus  OR  (generally) got worse -- especially through inattention</w:t>
      </w:r>
      <w:r>
        <w:br/>
      </w:r>
      <w:r>
        <w:t xml:space="preserve">    (c) turned in the opposite position -- such as upside down, inside out, or (of two things) in switched position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had a time with this part of their training, but my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persistence</w:t>
      </w:r>
      <w:r>
        <w:rPr>
          <w:b/>
          <w:bCs/>
        </w:rPr>
        <w:t xml:space="preserve"> </w:t>
      </w:r>
      <w:r>
        <w:rPr>
          <w:b/>
          <w:bCs/>
        </w:rPr>
        <w:t xml:space="preserve">had no bounds.</w:t>
      </w:r>
      <w:r>
        <w:br/>
      </w:r>
      <w:r>
        <w:t xml:space="preserve">    (a) main character of Mark Twain's classic novel about Huck and Jim's journey down the Mississippi River to find freedom (1884)</w:t>
      </w:r>
      <w:r>
        <w:br/>
      </w:r>
      <w:r>
        <w:t xml:space="preserve">    (b) a baseball pitcher who throws knuckleballs -- a pitch thrown with little spin (so that it moves in an unpredictable manner)</w:t>
      </w:r>
      <w:r>
        <w:br/>
      </w:r>
      <w:r>
        <w:t xml:space="preserve">    (c) continuing or repeating behavior -- especially in spite of difficulties</w:t>
      </w:r>
      <w:r>
        <w:br/>
      </w:r>
      <w:r>
        <w:br/>
      </w:r>
      <w:r>
        <w:t xml:space="preserve">or:</w:t>
      </w:r>
      <w:r>
        <w:br/>
      </w:r>
      <w:r>
        <w:br/>
      </w:r>
      <w:r>
        <w:t xml:space="preserve">continuing or prolonged existence of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just lay there in the sunshine, all stretched out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limber</w:t>
      </w:r>
      <w:r>
        <w:rPr>
          <w:b/>
          <w:bCs/>
        </w:rPr>
        <w:t xml:space="preserve"> </w:t>
      </w:r>
      <w:r>
        <w:rPr>
          <w:b/>
          <w:bCs/>
        </w:rPr>
        <w:t xml:space="preserve">as a rag.</w:t>
      </w:r>
      <w:r>
        <w:br/>
      </w:r>
      <w:r>
        <w:t xml:space="preserve">    (a) stop fighting</w:t>
      </w:r>
      <w:r>
        <w:br/>
      </w:r>
      <w:r>
        <w:t xml:space="preserve">    (b) flexible (capable of moving, bending, and stretching easily)</w:t>
      </w:r>
      <w:r>
        <w:br/>
      </w:r>
      <w:r>
        <w:t xml:space="preserve">    (c) make possible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was a proud boy as I walked along in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twilight</w:t>
      </w:r>
      <w:r>
        <w:rPr>
          <w:b/>
          <w:bCs/>
        </w:rPr>
        <w:t xml:space="preserve"> </w:t>
      </w:r>
      <w:r>
        <w:rPr>
          <w:b/>
          <w:bCs/>
        </w:rPr>
        <w:t xml:space="preserve">of the evening.</w:t>
      </w:r>
      <w:r>
        <w:br/>
      </w:r>
      <w:r>
        <w:t xml:space="preserve">    (a) the time of day between daylight and darkness</w:t>
      </w:r>
      <w:r>
        <w:br/>
      </w:r>
      <w:r>
        <w:t xml:space="preserve">    (b) light from the moon</w:t>
      </w:r>
      <w:r>
        <w:br/>
      </w:r>
      <w:r>
        <w:t xml:space="preserve">    (c) light from the stars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next morning I hung around the house for a while, and then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nonchalantly</w:t>
      </w:r>
      <w:r>
        <w:rPr>
          <w:b/>
          <w:bCs/>
        </w:rPr>
        <w:t xml:space="preserve"> </w:t>
      </w:r>
      <w:r>
        <w:rPr>
          <w:b/>
          <w:bCs/>
        </w:rPr>
        <w:t xml:space="preserve">whistled my way out to the barn.</w:t>
      </w:r>
      <w:r>
        <w:br/>
      </w:r>
      <w:r>
        <w:t xml:space="preserve">    (a) in a manner that does not stop</w:t>
      </w:r>
      <w:r>
        <w:br/>
      </w:r>
      <w:r>
        <w:t xml:space="preserve">    (b) in a casual, unconcerned manner</w:t>
      </w:r>
      <w:r>
        <w:br/>
      </w:r>
      <w:r>
        <w:t xml:space="preserve">    (c) in a good or beneficial manner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Feeling just about as smart 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Sherlock Holmes</w:t>
      </w:r>
      <w:r>
        <w:rPr>
          <w:b/>
          <w:bCs/>
        </w:rPr>
        <w:t xml:space="preserve">, I headed for the store.</w:t>
      </w:r>
      <w:r>
        <w:br/>
      </w:r>
      <w:r>
        <w:t xml:space="preserve">    (a) iconic villain in the Star Wars stories</w:t>
      </w:r>
      <w:r>
        <w:br/>
      </w:r>
      <w:r>
        <w:t xml:space="preserve">    (b) Adam Smith's classic book on free markets</w:t>
      </w:r>
      <w:r>
        <w:br/>
      </w:r>
      <w:r>
        <w:t xml:space="preserve">    (c) famous detective in make believe stories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strutted around with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belligerent</w:t>
      </w:r>
      <w:r>
        <w:rPr>
          <w:b/>
          <w:bCs/>
        </w:rPr>
        <w:t xml:space="preserve"> </w:t>
      </w:r>
      <w:r>
        <w:rPr>
          <w:b/>
          <w:bCs/>
        </w:rPr>
        <w:t xml:space="preserve">and tough attitude.</w:t>
      </w:r>
      <w:r>
        <w:br/>
      </w:r>
      <w:r>
        <w:t xml:space="preserve">    (a) (adjective) designed to stop something  OR  (noun) something that stops something else</w:t>
      </w:r>
      <w:r>
        <w:br/>
      </w:r>
      <w:r>
        <w:t xml:space="preserve">    (b) related to intelligence -- such as requiring, appealing to, or possessing intelligence</w:t>
      </w:r>
      <w:r>
        <w:br/>
      </w:r>
      <w:r>
        <w:t xml:space="preserve">    (c) hostile (as though eager to fight)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With a bottle of peroxide and a can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salve</w:t>
      </w:r>
      <w:r>
        <w:rPr>
          <w:b/>
          <w:bCs/>
        </w:rPr>
        <w:t xml:space="preserve"> </w:t>
      </w:r>
      <w:r>
        <w:rPr>
          <w:b/>
          <w:bCs/>
        </w:rPr>
        <w:t xml:space="preserve">I would doctor their wounds.</w:t>
      </w:r>
      <w:r>
        <w:br/>
      </w:r>
      <w:r>
        <w:t xml:space="preserve">    (a) to expression feelings or thoughts enthusiastically  OR  to squirt or give off (typically under pressure such as blood or leaking gas)</w:t>
      </w:r>
      <w:r>
        <w:br/>
      </w:r>
      <w:r>
        <w:t xml:space="preserve">    (b) the act of hiding something by making it blend in with its surroundings; or hiding the truth; or something that hides or deceives</w:t>
      </w:r>
      <w:r>
        <w:br/>
      </w:r>
      <w:r>
        <w:t xml:space="preserve">    (c) cream or liquid that is put onto skin to make it feel better or heal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hysterical</w:t>
      </w:r>
      <w:r>
        <w:rPr>
          <w:b/>
          <w:bCs/>
        </w:rPr>
        <w:t xml:space="preserve">, running up and down the bank and whining.</w:t>
      </w:r>
      <w:r>
        <w:br/>
      </w:r>
      <w:r>
        <w:t xml:space="preserve">    (a) when what happens is very different than what might be expected; or when things seem incongruous together</w:t>
      </w:r>
      <w:r>
        <w:br/>
      </w:r>
      <w:r>
        <w:t xml:space="preserve">    (b) marked by a colonnade (series of regularly spaced columns) surrounding a building or enclosing a courtyard</w:t>
      </w:r>
      <w:r>
        <w:br/>
      </w:r>
      <w:r>
        <w:t xml:space="preserve">    (c) exceedingly funny (resulting in uncontrollable laughter); or exhibiting excessive, uncontrollable emotion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was wonderful place to hunt as it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abounded</w:t>
      </w:r>
      <w:r>
        <w:rPr>
          <w:b/>
          <w:bCs/>
        </w:rPr>
        <w:t xml:space="preserve"> </w:t>
      </w:r>
      <w:r>
        <w:rPr>
          <w:b/>
          <w:bCs/>
        </w:rPr>
        <w:t xml:space="preserve">with game.</w:t>
      </w:r>
      <w:r>
        <w:br/>
      </w:r>
      <w:r>
        <w:t xml:space="preserve">    (a) thought -- possibly aloud</w:t>
      </w:r>
      <w:r>
        <w:br/>
      </w:r>
      <w:r>
        <w:t xml:space="preserve">    (b) expelled or gotten rid of</w:t>
      </w:r>
      <w:r>
        <w:br/>
      </w:r>
      <w:r>
        <w:t xml:space="preserve">    (c) was abundant or plentiful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was one, long,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continuous</w:t>
      </w:r>
      <w:r>
        <w:rPr>
          <w:b/>
          <w:bCs/>
        </w:rPr>
        <w:t xml:space="preserve"> </w:t>
      </w:r>
      <w:r>
        <w:rPr>
          <w:b/>
          <w:bCs/>
        </w:rPr>
        <w:t xml:space="preserve">cry.</w:t>
      </w:r>
      <w:r>
        <w:br/>
      </w:r>
      <w:r>
        <w:t xml:space="preserve">    (a) continuing in time or space without interruption or irregularity</w:t>
      </w:r>
      <w:r>
        <w:br/>
      </w:r>
      <w:r>
        <w:t xml:space="preserve">    (b) pertaining to the working together of different religious groups</w:t>
      </w:r>
      <w:r>
        <w:br/>
      </w:r>
      <w:r>
        <w:t xml:space="preserve">    (c) the state of being capable of thought, self-reflection, and will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had the meanest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disposition</w:t>
      </w:r>
      <w:r>
        <w:rPr>
          <w:b/>
          <w:bCs/>
        </w:rPr>
        <w:t xml:space="preserve"> </w:t>
      </w:r>
      <w:r>
        <w:rPr>
          <w:b/>
          <w:bCs/>
        </w:rPr>
        <w:t xml:space="preserve">of any boy I had ever known.</w:t>
      </w:r>
      <w:r>
        <w:br/>
      </w:r>
      <w:r>
        <w:t xml:space="preserve">    (a) dreamlike state of altered consciousness</w:t>
      </w:r>
      <w:r>
        <w:br/>
      </w:r>
      <w:r>
        <w:t xml:space="preserve">    (b) someone who is intolerant and prejudiced</w:t>
      </w:r>
      <w:r>
        <w:br/>
      </w:r>
      <w:r>
        <w:t xml:space="preserve">    (c) normal mood, personality, or inclination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wily</w:t>
      </w:r>
      <w:r>
        <w:rPr>
          <w:b/>
          <w:bCs/>
        </w:rPr>
        <w:t xml:space="preserve"> </w:t>
      </w:r>
      <w:r>
        <w:rPr>
          <w:b/>
          <w:bCs/>
        </w:rPr>
        <w:t xml:space="preserve">old coon crossed the river several times, but couldn't shake my dogs from his trail.</w:t>
      </w:r>
      <w:r>
        <w:br/>
      </w:r>
      <w:r>
        <w:t xml:space="preserve">    (a) sloped</w:t>
      </w:r>
      <w:r>
        <w:br/>
      </w:r>
      <w:r>
        <w:t xml:space="preserve">    (b) clever</w:t>
      </w:r>
      <w:r>
        <w:br/>
      </w:r>
      <w:r>
        <w:t xml:space="preserve">    (c) steady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 body grew stiff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taut</w:t>
      </w:r>
      <w:r>
        <w:rPr>
          <w:b/>
          <w:bCs/>
        </w:rPr>
        <w:t xml:space="preserve">.</w:t>
      </w:r>
      <w:r>
        <w:br/>
      </w:r>
      <w:r>
        <w:t xml:space="preserve">    (a) relating to logical examination to improve understanding</w:t>
      </w:r>
      <w:r>
        <w:br/>
      </w:r>
      <w:r>
        <w:t xml:space="preserve">    (b) pulled or drawn tight;</w:t>
      </w:r>
      <w:r>
        <w:br/>
      </w:r>
      <w:r>
        <w:t xml:space="preserve">or: subjected to great tension</w:t>
      </w:r>
      <w:r>
        <w:br/>
      </w:r>
      <w:r>
        <w:t xml:space="preserve">    (c) the state or degree of being pessimistic or disagreeable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Turning around, I saw his hands were curled around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protruding</w:t>
      </w:r>
      <w:r>
        <w:rPr>
          <w:b/>
          <w:bCs/>
        </w:rPr>
        <w:t xml:space="preserve"> </w:t>
      </w:r>
      <w:r>
        <w:rPr>
          <w:b/>
          <w:bCs/>
        </w:rPr>
        <w:t xml:space="preserve">blade as if he himself had tried to pull it from his stomach.</w:t>
      </w:r>
      <w:r>
        <w:br/>
      </w:r>
      <w:r>
        <w:t xml:space="preserve">    (a) sticking out</w:t>
      </w:r>
      <w:r>
        <w:br/>
      </w:r>
      <w:r>
        <w:t xml:space="preserve">    (b) getting near</w:t>
      </w:r>
      <w:r>
        <w:br/>
      </w:r>
      <w:r>
        <w:t xml:space="preserve">    (c) hiring again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All around me the happy atmosphere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resumed</w:t>
      </w:r>
      <w:r>
        <w:rPr>
          <w:b/>
          <w:bCs/>
        </w:rPr>
        <w:t xml:space="preserve"> </w:t>
      </w:r>
      <w:r>
        <w:rPr>
          <w:b/>
          <w:bCs/>
        </w:rPr>
        <w:t xml:space="preserve">its natural state.</w:t>
      </w:r>
      <w:r>
        <w:br/>
      </w:r>
      <w:r>
        <w:t xml:space="preserve">    (a) briefly saw</w:t>
      </w:r>
      <w:r>
        <w:br/>
      </w:r>
      <w:r>
        <w:t xml:space="preserve">    (b) began again</w:t>
      </w:r>
      <w:r>
        <w:br/>
      </w:r>
      <w:r>
        <w:t xml:space="preserve">    (c) hired again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Little Ann would jump and bounce and try to get Old Dan to play, but the solemn old boy just jogged along,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heedless</w:t>
      </w:r>
      <w:r>
        <w:rPr>
          <w:b/>
          <w:bCs/>
        </w:rPr>
        <w:t xml:space="preserve"> </w:t>
      </w:r>
      <w:r>
        <w:rPr>
          <w:b/>
          <w:bCs/>
        </w:rPr>
        <w:t xml:space="preserve">of everything.</w:t>
      </w:r>
      <w:r>
        <w:br/>
      </w:r>
      <w:r>
        <w:t xml:space="preserve">    (a) ignoring (not paying attention)</w:t>
      </w:r>
      <w:r>
        <w:br/>
      </w:r>
      <w:r>
        <w:t xml:space="preserve">    (b) the characteristic of demonstrating something</w:t>
      </w:r>
      <w:r>
        <w:br/>
      </w:r>
      <w:r>
        <w:t xml:space="preserve">    (c) capable of thought, self-reflection, and will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excitement of the hunt was so strong in me, even the sight of the ax brought back only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fleeting</w:t>
      </w:r>
      <w:r>
        <w:rPr>
          <w:b/>
          <w:bCs/>
        </w:rPr>
        <w:t xml:space="preserve"> </w:t>
      </w:r>
      <w:r>
        <w:rPr>
          <w:b/>
          <w:bCs/>
        </w:rPr>
        <w:t xml:space="preserve">remembrance of Rubin's accident.</w:t>
      </w:r>
      <w:r>
        <w:br/>
      </w:r>
      <w:r>
        <w:t xml:space="preserve">    (a) lasting a short time</w:t>
      </w:r>
      <w:r>
        <w:br/>
      </w:r>
      <w:r>
        <w:t xml:space="preserve">    (b) sensible and careful</w:t>
      </w:r>
      <w:r>
        <w:br/>
      </w:r>
      <w:r>
        <w:t xml:space="preserve">    (c) not demonstrative of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2026-05-20T12:53:24Z</dcterms:created>
  <dcterms:modified xsi:type="dcterms:W3CDTF">2026-05-20T12:53:24Z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