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0" w:name="X29b0e5685b49f882bfc170afeabf3c660f3cc05"/>
    <w:p>
      <w:pPr>
        <w:pStyle w:val="Heading1"/>
      </w:pPr>
      <w:r>
        <w:rPr>
          <w:b/>
          <w:bCs/>
        </w:rPr>
        <w:t xml:space="preserve">Westside Story</w:t>
      </w:r>
      <w:r>
        <w:br/>
      </w:r>
      <w:r>
        <w:rPr>
          <w:i/>
          <w:iCs/>
        </w:rPr>
        <w:t xml:space="preserve">Arthur Laurents and Stephen Sondheim</w:t>
      </w:r>
      <w:r>
        <w:br/>
      </w:r>
      <w:r>
        <w:rPr>
          <w:b/>
          <w:bCs/>
        </w:rPr>
        <w:t xml:space="preserve">Extra Credit Vocabulary Preview</w:t>
      </w:r>
    </w:p>
    <w:bookmarkStart w:id="9" w:name="X9a74a35f8fb4f07348f8e729ebeae211aef5e33"/>
    <w:p>
      <w:pPr>
        <w:pStyle w:val="Heading2"/>
      </w:pPr>
      <w:r>
        <w:t xml:space="preserve">Read each prompt. Then choose the best meaning for the underlined word.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Her guilt led to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anguish</w:t>
      </w:r>
      <w:r>
        <w:rPr>
          <w:b/>
          <w:bCs/>
        </w:rPr>
        <w:t xml:space="preserve"> </w:t>
      </w:r>
      <w:r>
        <w:rPr>
          <w:b/>
          <w:bCs/>
        </w:rPr>
        <w:t xml:space="preserve">until she committed her life to good.</w:t>
      </w:r>
      <w:r>
        <w:br/>
      </w:r>
      <w:r>
        <w:t xml:space="preserve">    (a) extreme solitude</w:t>
      </w:r>
      <w:r>
        <w:br/>
      </w:r>
      <w:r>
        <w:t xml:space="preserve">    (b) extreme depression</w:t>
      </w:r>
      <w:r>
        <w:br/>
      </w:r>
      <w:r>
        <w:t xml:space="preserve">    (c) extreme distress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It is an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anthology</w:t>
      </w:r>
      <w:r>
        <w:rPr>
          <w:b/>
          <w:bCs/>
        </w:rPr>
        <w:t xml:space="preserve"> </w:t>
      </w:r>
      <w:r>
        <w:rPr>
          <w:b/>
          <w:bCs/>
        </w:rPr>
        <w:t xml:space="preserve">of classic American literature.</w:t>
      </w:r>
      <w:r>
        <w:br/>
      </w:r>
      <w:r>
        <w:t xml:space="preserve">    (a) collection of literary works</w:t>
      </w:r>
      <w:r>
        <w:br/>
      </w:r>
      <w:r>
        <w:t xml:space="preserve">    (b) summary of historical events</w:t>
      </w:r>
      <w:r>
        <w:br/>
      </w:r>
      <w:r>
        <w:t xml:space="preserve">    (c) biography of famous authors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am trying to understand her, but I am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bewildered</w:t>
      </w:r>
      <w:r>
        <w:rPr>
          <w:b/>
          <w:bCs/>
        </w:rPr>
        <w:t xml:space="preserve">.</w:t>
      </w:r>
      <w:r>
        <w:br/>
      </w:r>
      <w:r>
        <w:t xml:space="preserve">    (a) confused</w:t>
      </w:r>
      <w:r>
        <w:br/>
      </w:r>
      <w:r>
        <w:t xml:space="preserve">    (b) bored</w:t>
      </w:r>
      <w:r>
        <w:br/>
      </w:r>
      <w:r>
        <w:t xml:space="preserve">    (c) distracted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Everyone ran around trying to help, but there was no organization, and little was accomplished in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chaos</w:t>
      </w:r>
      <w:r>
        <w:rPr>
          <w:b/>
          <w:bCs/>
        </w:rPr>
        <w:t xml:space="preserve">.</w:t>
      </w:r>
      <w:r>
        <w:br/>
      </w:r>
      <w:r>
        <w:t xml:space="preserve">    (a) short term</w:t>
      </w:r>
      <w:r>
        <w:br/>
      </w:r>
      <w:r>
        <w:t xml:space="preserve">    (b) sadness</w:t>
      </w:r>
      <w:r>
        <w:br/>
      </w:r>
      <w:r>
        <w:t xml:space="preserve">    (c) confusion or disorder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gestured</w:t>
      </w:r>
      <w:r>
        <w:rPr>
          <w:b/>
          <w:bCs/>
        </w:rPr>
        <w:t xml:space="preserve"> </w:t>
      </w:r>
      <w:r>
        <w:rPr>
          <w:b/>
          <w:bCs/>
        </w:rPr>
        <w:t xml:space="preserve">toward the empty chair, inviting him to sit down.</w:t>
      </w:r>
      <w:r>
        <w:br/>
      </w:r>
      <w:r>
        <w:t xml:space="preserve">    (a) pointed out with a comment</w:t>
      </w:r>
      <w:r>
        <w:br/>
      </w:r>
      <w:r>
        <w:t xml:space="preserve">    (b) signaled with a body movement</w:t>
      </w:r>
      <w:r>
        <w:br/>
      </w:r>
      <w:r>
        <w:t xml:space="preserve">    (c) gradually moved closer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gave them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glimpse</w:t>
      </w:r>
      <w:r>
        <w:rPr>
          <w:b/>
          <w:bCs/>
        </w:rPr>
        <w:t xml:space="preserve"> </w:t>
      </w:r>
      <w:r>
        <w:rPr>
          <w:b/>
          <w:bCs/>
        </w:rPr>
        <w:t xml:space="preserve">of the challenge solving climate change has for people living in poverty.</w:t>
      </w:r>
      <w:r>
        <w:br/>
      </w:r>
      <w:r>
        <w:t xml:space="preserve">    (a) deep understanding</w:t>
      </w:r>
      <w:r>
        <w:br/>
      </w:r>
      <w:r>
        <w:t xml:space="preserve">    (b) economic analysis</w:t>
      </w:r>
      <w:r>
        <w:br/>
      </w:r>
      <w:r>
        <w:t xml:space="preserve">    (c) partial look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did not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indicate</w:t>
      </w:r>
      <w:r>
        <w:rPr>
          <w:b/>
          <w:bCs/>
        </w:rPr>
        <w:t xml:space="preserve"> </w:t>
      </w:r>
      <w:r>
        <w:rPr>
          <w:b/>
          <w:bCs/>
        </w:rPr>
        <w:t xml:space="preserve">which candidate she supports.</w:t>
      </w:r>
      <w:r>
        <w:br/>
      </w:r>
      <w:r>
        <w:t xml:space="preserve">    (a) decide</w:t>
      </w:r>
      <w:r>
        <w:br/>
      </w:r>
      <w:r>
        <w:t xml:space="preserve">    (b) hide or disguise</w:t>
      </w:r>
      <w:r>
        <w:br/>
      </w:r>
      <w:r>
        <w:t xml:space="preserve">    (c) express of show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made an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insistent</w:t>
      </w:r>
      <w:r>
        <w:rPr>
          <w:b/>
          <w:bCs/>
        </w:rPr>
        <w:t xml:space="preserve"> </w:t>
      </w:r>
      <w:r>
        <w:rPr>
          <w:b/>
          <w:bCs/>
        </w:rPr>
        <w:t xml:space="preserve">request for more time on the project.</w:t>
      </w:r>
      <w:r>
        <w:br/>
      </w:r>
      <w:r>
        <w:t xml:space="preserve">    (a) firmly demanding</w:t>
      </w:r>
      <w:r>
        <w:br/>
      </w:r>
      <w:r>
        <w:t xml:space="preserve">    (b) shy and hesitant</w:t>
      </w:r>
      <w:r>
        <w:br/>
      </w:r>
      <w:r>
        <w:t xml:space="preserve">    (c) unclear and brief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American's have a hard time understanding that to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mock</w:t>
      </w:r>
      <w:r>
        <w:rPr>
          <w:b/>
          <w:bCs/>
        </w:rPr>
        <w:t xml:space="preserve"> </w:t>
      </w:r>
      <w:r>
        <w:rPr>
          <w:b/>
          <w:bCs/>
        </w:rPr>
        <w:t xml:space="preserve">Islam is to invite violence.</w:t>
      </w:r>
      <w:r>
        <w:br/>
      </w:r>
      <w:r>
        <w:t xml:space="preserve">    (a) make fun of</w:t>
      </w:r>
      <w:r>
        <w:br/>
      </w:r>
      <w:r>
        <w:t xml:space="preserve">    (b) discriminate against</w:t>
      </w:r>
      <w:r>
        <w:br/>
      </w:r>
      <w:r>
        <w:t xml:space="preserve">    (c) not believe in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sauntered</w:t>
      </w:r>
      <w:r>
        <w:rPr>
          <w:b/>
          <w:bCs/>
        </w:rPr>
        <w:t xml:space="preserve"> </w:t>
      </w:r>
      <w:r>
        <w:rPr>
          <w:b/>
          <w:bCs/>
        </w:rPr>
        <w:t xml:space="preserve">over to us.</w:t>
      </w:r>
      <w:r>
        <w:br/>
      </w:r>
      <w:r>
        <w:t xml:space="preserve">    (a) walked leisurely</w:t>
      </w:r>
      <w:r>
        <w:br/>
      </w:r>
      <w:r>
        <w:t xml:space="preserve">    (b) marched quickly</w:t>
      </w:r>
      <w:r>
        <w:br/>
      </w:r>
      <w:r>
        <w:t xml:space="preserve">    (c) limped painfully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store provides shoppers with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simultaneous</w:t>
      </w:r>
      <w:r>
        <w:rPr>
          <w:b/>
          <w:bCs/>
        </w:rPr>
        <w:t xml:space="preserve"> </w:t>
      </w:r>
      <w:r>
        <w:rPr>
          <w:b/>
          <w:bCs/>
        </w:rPr>
        <w:t xml:space="preserve">art/music experience.</w:t>
      </w:r>
      <w:r>
        <w:br/>
      </w:r>
      <w:r>
        <w:t xml:space="preserve">    (a) at the same time</w:t>
      </w:r>
      <w:r>
        <w:br/>
      </w:r>
      <w:r>
        <w:t xml:space="preserve">    (b) consecutive</w:t>
      </w:r>
      <w:r>
        <w:br/>
      </w:r>
      <w:r>
        <w:t xml:space="preserve">    (c) alternating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received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summons</w:t>
      </w:r>
      <w:r>
        <w:rPr>
          <w:b/>
          <w:bCs/>
        </w:rPr>
        <w:t xml:space="preserve"> </w:t>
      </w:r>
      <w:r>
        <w:rPr>
          <w:b/>
          <w:bCs/>
        </w:rPr>
        <w:t xml:space="preserve">from the court.</w:t>
      </w:r>
      <w:r>
        <w:br/>
      </w:r>
      <w:r>
        <w:t xml:space="preserve">    (a) official call to appear</w:t>
      </w:r>
      <w:r>
        <w:br/>
      </w:r>
      <w:r>
        <w:t xml:space="preserve">    (b) payment receipt</w:t>
      </w:r>
      <w:r>
        <w:br/>
      </w:r>
      <w:r>
        <w:t xml:space="preserve">    (c) letter of recommendation</w:t>
      </w:r>
    </w:p>
    <w:bookmarkEnd w:id="9"/>
    <w:bookmarkEnd w:id="10"/>
    <w:sectPr w:rsidR="00FC693F" w:rsidRPr="0006063C" w:rsidSect="00034616">
      <w:pgSz w:h="15840" w:w="12240"/>
      <w:pgMar w:bottom="720" w:footer="720" w:gutter="0" w:header="720" w:left="720" w:right="720" w:top="72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keepLines/>
      <w:spacing w:after="60" w:before="0" w:line="240" w:lineRule="auto"/>
    </w:pPr>
    <w:rPr>
      <w:color w:val="000000"/>
      <w:sz w:val="20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0" w:line="240" w:lineRule="auto"/>
      <w:jc w:val="center"/>
      <w:outlineLvl w:val="0"/>
    </w:pPr>
    <w:rPr>
      <w:rFonts w:asciiTheme="majorHAnsi" w:cstheme="majorBidi" w:eastAsiaTheme="majorEastAsia" w:hAnsiTheme="majorHAnsi"/>
      <w:b w:val="0"/>
      <w:bCs/>
      <w:i w:val="0"/>
      <w:color w:val="000000"/>
      <w:sz w:val="24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60" w:before="160" w:line="240" w:lineRule="auto"/>
      <w:jc w:val="center"/>
      <w:outlineLvl w:val="1"/>
    </w:pPr>
    <w:rPr>
      <w:rFonts w:asciiTheme="majorHAnsi" w:cstheme="majorBidi" w:eastAsiaTheme="majorEastAsia" w:hAnsiTheme="majorHAnsi"/>
      <w:b w:val="0"/>
      <w:bCs/>
      <w:i/>
      <w:color w:val="000000"/>
      <w:sz w:val="20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2026-05-20T03:02:05Z</dcterms:created>
  <dcterms:modified xsi:type="dcterms:W3CDTF">2026-05-20T03:02:05Z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