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ae45505603f4399fea92c475b874529fbdfa46"/>
    <w:p>
      <w:pPr>
        <w:pStyle w:val="Heading1"/>
      </w:pPr>
      <w:r>
        <w:rPr>
          <w:b/>
          <w:bCs/>
        </w:rPr>
        <w:t xml:space="preserve">Watership Down</w:t>
      </w:r>
      <w:r>
        <w:br/>
      </w:r>
      <w:r>
        <w:rPr>
          <w:i/>
          <w:iCs/>
        </w:rPr>
        <w:t xml:space="preserve">Richard Adams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shrewd,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buoyant</w:t>
      </w:r>
      <w:r>
        <w:rPr>
          <w:b/>
          <w:bCs/>
        </w:rPr>
        <w:t xml:space="preserve"> </w:t>
      </w:r>
      <w:r>
        <w:rPr>
          <w:b/>
          <w:bCs/>
        </w:rPr>
        <w:t xml:space="preserve">air about him as he sat up, looked round and rubbed both front paws over his nose.</w:t>
      </w:r>
      <w:r>
        <w:br/>
      </w:r>
      <w:r>
        <w:t xml:space="preserve">    (a) a citizen of Rome between the founding of the city (753 BC) and the fall of the Western Roman Empire (476 AD)</w:t>
      </w:r>
      <w:r>
        <w:br/>
      </w:r>
      <w:r>
        <w:t xml:space="preserve">    (b) cheerful and optimistic</w:t>
      </w:r>
      <w:r>
        <w:br/>
      </w:r>
      <w:r>
        <w:t xml:space="preserve">    (c) able to be portrayed or created in a particular way  OR  able to be interpreted, translated, or extracted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batsman who has played a fine innings will say afterward that he felt he could not miss the ball, and a speaker or an actor, on his lucky day, can sense his audience carrying him as though he were swimming in miraculous,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buoyant</w:t>
      </w:r>
      <w:r>
        <w:rPr>
          <w:b/>
          <w:bCs/>
        </w:rPr>
        <w:t xml:space="preserve"> </w:t>
      </w:r>
      <w:r>
        <w:rPr>
          <w:b/>
          <w:bCs/>
        </w:rPr>
        <w:t xml:space="preserve">water.</w:t>
      </w:r>
      <w:r>
        <w:br/>
      </w:r>
      <w:r>
        <w:t xml:space="preserve">    (a) not capable of surviving; or not capable of being done</w:t>
      </w:r>
      <w:r>
        <w:br/>
      </w:r>
      <w:r>
        <w:t xml:space="preserve">    (b) with a tendency to cause things in it to float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"Hazel?" said Bigwig, sniffing at him in the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twilight</w:t>
      </w:r>
      <w:r>
        <w:rPr>
          <w:b/>
          <w:bCs/>
        </w:rPr>
        <w:t xml:space="preserve"> </w:t>
      </w:r>
      <w:r>
        <w:rPr>
          <w:b/>
          <w:bCs/>
        </w:rPr>
        <w:t xml:space="preserve">among the tree roots.</w:t>
      </w:r>
      <w:r>
        <w:br/>
      </w:r>
      <w:r>
        <w:t xml:space="preserve">    (a) tall grass</w:t>
      </w:r>
      <w:r>
        <w:br/>
      </w:r>
      <w:r>
        <w:t xml:space="preserve">    (b) the light within deep shadows</w:t>
      </w:r>
      <w:r>
        <w:br/>
      </w:r>
      <w:r>
        <w:t xml:space="preserve">    (c) the light at the time of day between daylight and darkness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two rabbits waited in silence, broken only by the continual nervous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fidgeting</w:t>
      </w:r>
      <w:r>
        <w:rPr>
          <w:b/>
          <w:bCs/>
        </w:rPr>
        <w:t xml:space="preserve"> </w:t>
      </w:r>
      <w:r>
        <w:rPr>
          <w:b/>
          <w:bCs/>
        </w:rPr>
        <w:t xml:space="preserve">of Fiver.</w:t>
      </w:r>
      <w:r>
        <w:br/>
      </w:r>
      <w:r>
        <w:t xml:space="preserve">    (a) shaking</w:t>
      </w:r>
      <w:r>
        <w:br/>
      </w:r>
      <w:r>
        <w:t xml:space="preserve">    (b) making of small restless movements</w:t>
      </w:r>
      <w:r>
        <w:br/>
      </w:r>
      <w:r>
        <w:t xml:space="preserve">    (c) chattering (talking about unimportant things)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Spreading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dissension</w:t>
      </w:r>
      <w:r>
        <w:rPr>
          <w:b/>
          <w:bCs/>
        </w:rPr>
        <w:t xml:space="preserve"> </w:t>
      </w:r>
      <w:r>
        <w:rPr>
          <w:b/>
          <w:bCs/>
        </w:rPr>
        <w:t xml:space="preserve">and inciting to mutiny.</w:t>
      </w:r>
      <w:r>
        <w:br/>
      </w:r>
      <w:r>
        <w:t xml:space="preserve">    (a) social event or ceremony</w:t>
      </w:r>
      <w:r>
        <w:br/>
      </w:r>
      <w:r>
        <w:t xml:space="preserve">    (b) a positively charged ion</w:t>
      </w:r>
      <w:r>
        <w:br/>
      </w:r>
      <w:r>
        <w:t xml:space="preserve">    (c) disagreement or conflict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Before long they lost the course of the brook, slipping across the moonlit patches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fugitives</w:t>
      </w:r>
      <w:r>
        <w:rPr>
          <w:b/>
          <w:bCs/>
        </w:rPr>
        <w:t xml:space="preserve"> </w:t>
      </w:r>
      <w:r>
        <w:rPr>
          <w:b/>
          <w:bCs/>
        </w:rPr>
        <w:t xml:space="preserve">and halting in the bushes with raised ears and staring eyes.</w:t>
      </w:r>
      <w:r>
        <w:br/>
      </w:r>
      <w:r>
        <w:t xml:space="preserve">    (a) jobs, reservations, bookings, or activities</w:t>
      </w:r>
      <w:r>
        <w:br/>
      </w:r>
      <w:r>
        <w:t xml:space="preserve">    (b) people hiding from law enforcement officers</w:t>
      </w:r>
      <w:r>
        <w:br/>
      </w:r>
      <w:r>
        <w:t xml:space="preserve">    (c) males, females, or various trans categories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 </w:t>
      </w:r>
      <w:r>
        <w:rPr>
          <w:b/>
          <w:bCs/>
        </w:rPr>
        <w:t xml:space="preserve">and full of tricks and your people shall never be destroyed.</w:t>
      </w:r>
      <w:r>
        <w:br/>
      </w:r>
      <w:r>
        <w:t xml:space="preserve">    (a) optimistically energetic</w:t>
      </w:r>
      <w:r>
        <w:br/>
      </w:r>
      <w:r>
        <w:t xml:space="preserve">    (b) cautious</w:t>
      </w:r>
      <w:r>
        <w:br/>
      </w:r>
      <w:r>
        <w:t xml:space="preserve">    (c) clever and deceptive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Blackberry who bullied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stupefied</w:t>
      </w:r>
      <w:r>
        <w:rPr>
          <w:b/>
          <w:bCs/>
        </w:rPr>
        <w:t xml:space="preserve"> </w:t>
      </w:r>
      <w:r>
        <w:rPr>
          <w:b/>
          <w:bCs/>
        </w:rPr>
        <w:t xml:space="preserve">Pipkin to his feet and forced him to limp the few yards to the gravel spit.</w:t>
      </w:r>
      <w:r>
        <w:br/>
      </w:r>
      <w:r>
        <w:t xml:space="preserve">    (a) donated a portion of one's income to a church</w:t>
      </w:r>
      <w:r>
        <w:br/>
      </w:r>
      <w:r>
        <w:t xml:space="preserve">    (b) made unable to think; or completely surprised</w:t>
      </w:r>
      <w:r>
        <w:br/>
      </w:r>
      <w:r>
        <w:t xml:space="preserve">    (c) caused to happen or occurred as a consequence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Fiver,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came over to where Blackberry was lying against the stem of a blackthorn in the hedge.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it was, King Darzin got to know that he had been made a fool when he delivered his lettuces to the marshes of Kelfazin.</w:t>
      </w:r>
      <w:r>
        <w:br/>
      </w:r>
      <w:r>
        <w:t xml:space="preserve">    (a) in whatever way</w:t>
      </w:r>
      <w:r>
        <w:br/>
      </w:r>
      <w:r>
        <w:t xml:space="preserve">    (b) starts fighting</w:t>
      </w:r>
      <w:r>
        <w:br/>
      </w:r>
      <w:r>
        <w:t xml:space="preserve">    (c) starts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think you'd really understand this part,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carefully I explained.</w:t>
      </w:r>
      <w:r>
        <w:br/>
      </w:r>
      <w:r>
        <w:t xml:space="preserve">    (a) people who are good at or spend much time studying, thinking, and reasoning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he did not seem aggressive.</w:t>
      </w:r>
      <w:r>
        <w:br/>
      </w:r>
      <w:r>
        <w:t xml:space="preserve">    (a) therefore (for that reason)</w:t>
      </w:r>
      <w:r>
        <w:br/>
      </w:r>
      <w:r>
        <w:t xml:space="preserve">    (b) despite that (used to connect contrasting ideas)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a warren as could well be imagined.</w:t>
      </w:r>
      <w:r>
        <w:br/>
      </w:r>
      <w:r>
        <w:t xml:space="preserve">    (a) relating to an acute intestinal infection caused by ingestion of contaminated water or food</w:t>
      </w:r>
      <w:r>
        <w:br/>
      </w:r>
      <w:r>
        <w:t xml:space="preserve">    (b) easily noticed -- typically attracting attention such as by being large, flashy, or unusual</w:t>
      </w:r>
      <w:r>
        <w:br/>
      </w:r>
      <w:r>
        <w:t xml:space="preserve">    (c) the quality or degree of being in a crosswise direction (at a right angle to the long axis)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soldiers were very fierce and his lettuce garden was surrounded by a deep ditch and guarded by a thousand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sentries</w:t>
      </w:r>
      <w:r>
        <w:rPr>
          <w:b/>
          <w:bCs/>
        </w:rPr>
        <w:t xml:space="preserve"> </w:t>
      </w:r>
      <w:r>
        <w:rPr>
          <w:b/>
          <w:bCs/>
        </w:rPr>
        <w:t xml:space="preserve">day and night.</w:t>
      </w:r>
      <w:r>
        <w:br/>
      </w:r>
      <w:r>
        <w:t xml:space="preserve">    (a) cameras</w:t>
      </w:r>
      <w:r>
        <w:br/>
      </w:r>
      <w:r>
        <w:t xml:space="preserve">    (b) people standing guard</w:t>
      </w:r>
      <w:r>
        <w:br/>
      </w:r>
      <w:r>
        <w:t xml:space="preserve">    (c) hundreds of years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rabbits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.</w:t>
      </w:r>
      <w:r>
        <w:br/>
      </w:r>
      <w:r>
        <w:t xml:space="preserve">    (a) confused or puzzled</w:t>
      </w:r>
      <w:r>
        <w:br/>
      </w:r>
      <w:r>
        <w:t xml:space="preserve">    (b) tired or sleepy</w:t>
      </w:r>
      <w:r>
        <w:br/>
      </w:r>
      <w:r>
        <w:t xml:space="preserve">    (c) happy or delighted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followed Hazel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docilely</w:t>
      </w:r>
      <w:r>
        <w:rPr>
          <w:b/>
          <w:bCs/>
        </w:rPr>
        <w:t xml:space="preserve"> </w:t>
      </w:r>
      <w:r>
        <w:rPr>
          <w:b/>
          <w:bCs/>
        </w:rPr>
        <w:t xml:space="preserve">enough across the grass, but he was careful to keep out of its reach.</w:t>
      </w:r>
      <w:r>
        <w:br/>
      </w:r>
      <w:r>
        <w:t xml:space="preserve">    (a) in a strongly biased manner</w:t>
      </w:r>
      <w:r>
        <w:br/>
      </w:r>
      <w:r>
        <w:t xml:space="preserve">    (b) in an easily managed manner</w:t>
      </w:r>
      <w:r>
        <w:br/>
      </w:r>
      <w:r>
        <w:t xml:space="preserve">    (c) in a morally correct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Oh, I went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foraging</w:t>
      </w:r>
      <w:r>
        <w:rPr>
          <w:b/>
          <w:bCs/>
        </w:rPr>
        <w:t xml:space="preserve"> </w:t>
      </w:r>
      <w:r>
        <w:rPr>
          <w:b/>
          <w:bCs/>
        </w:rPr>
        <w:t xml:space="preserve">down the hill.</w:t>
      </w:r>
      <w:r>
        <w:br/>
      </w:r>
      <w:r>
        <w:t xml:space="preserve">    (a) running for exercise</w:t>
      </w:r>
      <w:r>
        <w:br/>
      </w:r>
      <w:r>
        <w:t xml:space="preserve">    (b) walking for fun</w:t>
      </w:r>
      <w:r>
        <w:br/>
      </w:r>
      <w:r>
        <w:t xml:space="preserve">    (c) searching for and gathering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Hazel went out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, to distract their attention while we got away.</w:t>
      </w:r>
      <w:r>
        <w:br/>
      </w:r>
      <w:r>
        <w:t xml:space="preserve">    (a) own way (doing what was smart despite original resistance)</w:t>
      </w:r>
      <w:r>
        <w:br/>
      </w:r>
      <w:r>
        <w:t xml:space="preserve">    (b) own mind (voluntarily without anyone asking)</w:t>
      </w:r>
      <w:r>
        <w:br/>
      </w:r>
      <w:r>
        <w:t xml:space="preserve">    (c) own home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knew how to encourage other rabbits and to fill them with a spirit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emulation</w:t>
      </w:r>
      <w:r>
        <w:rPr>
          <w:b/>
          <w:bCs/>
        </w:rPr>
        <w:t xml:space="preserve">.</w:t>
      </w:r>
      <w:r>
        <w:br/>
      </w:r>
      <w:r>
        <w:t xml:space="preserve">    (a) main road</w:t>
      </w:r>
      <w:r>
        <w:br/>
      </w:r>
      <w:r>
        <w:t xml:space="preserve">    (b) imitation</w:t>
      </w:r>
      <w:r>
        <w:br/>
      </w:r>
      <w:r>
        <w:t xml:space="preserve">    (c) hard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 on either side had the tough,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look of members of the Owslafa.</w:t>
      </w:r>
      <w:r>
        <w:br/>
      </w:r>
      <w:r>
        <w:t xml:space="preserve">    (a) having or revealing little emotion -- sometimes indicating qualities of not changing or being dependable</w:t>
      </w:r>
      <w:r>
        <w:br/>
      </w:r>
      <w:r>
        <w:br/>
      </w:r>
      <w:r>
        <w:t xml:space="preserve">or (much more rarely):</w:t>
      </w:r>
      <w:r>
        <w:br/>
      </w:r>
      <w:r>
        <w:br/>
      </w:r>
      <w:r>
        <w:t xml:space="preserve">of an object:  not interesting -- often large and unmoving</w:t>
      </w:r>
      <w:r>
        <w:br/>
      </w:r>
      <w:r>
        <w:t xml:space="preserve">    (b) the degree to which a performance of or to someone else's work lends itself to the expression of personal artistic ideas or feelings by the performer</w:t>
      </w:r>
      <w:r>
        <w:br/>
      </w:r>
      <w:r>
        <w:t xml:space="preserve">    (c) the quality or degree of being straightforward or clear (sometimes indicating that truth is not worded carefully to spare feelings or gain advantage)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2026-05-20T12:44:52Z</dcterms:created>
  <dcterms:modified xsi:type="dcterms:W3CDTF">2026-05-20T12:44:52Z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