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d0b8a63bfb8bd54eec82400b3be453f240f9ee"/>
    <w:p>
      <w:pPr>
        <w:pStyle w:val="Heading1"/>
      </w:pPr>
      <w:r>
        <w:rPr>
          <w:b/>
          <w:bCs/>
        </w:rPr>
        <w:t xml:space="preserve">Washington Square</w:t>
      </w:r>
      <w:r>
        <w:br/>
      </w:r>
      <w:r>
        <w:rPr>
          <w:i/>
          <w:iCs/>
        </w:rPr>
        <w:t xml:space="preserve">Henry James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described his physical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attributes</w:t>
      </w:r>
      <w:r>
        <w:rPr>
          <w:b/>
          <w:bCs/>
        </w:rPr>
        <w:t xml:space="preserve">.</w:t>
      </w:r>
      <w:r>
        <w:br/>
      </w:r>
      <w:r>
        <w:t xml:space="preserve">    (a) strengths</w:t>
      </w:r>
      <w:r>
        <w:br/>
      </w:r>
      <w:r>
        <w:t xml:space="preserve">    (b) characteristics</w:t>
      </w:r>
      <w:r>
        <w:br/>
      </w:r>
      <w:r>
        <w:t xml:space="preserve">    (c) weaknesses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attributes</w:t>
      </w:r>
      <w:r>
        <w:rPr>
          <w:b/>
          <w:bCs/>
        </w:rPr>
        <w:t xml:space="preserve"> </w:t>
      </w:r>
      <w:r>
        <w:rPr>
          <w:b/>
          <w:bCs/>
        </w:rPr>
        <w:t xml:space="preserve">her success to hard work.</w:t>
      </w:r>
      <w:r>
        <w:br/>
      </w:r>
      <w:r>
        <w:t xml:space="preserve">    (a) gives credit for</w:t>
      </w:r>
      <w:r>
        <w:br/>
      </w:r>
      <w:r>
        <w:t xml:space="preserve">    (b) gives money for</w:t>
      </w:r>
      <w:r>
        <w:br/>
      </w:r>
      <w:r>
        <w:t xml:space="preserve">    (c) gives help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has the ability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cleave</w:t>
      </w:r>
      <w:r>
        <w:rPr>
          <w:b/>
          <w:bCs/>
        </w:rPr>
        <w:t xml:space="preserve"> </w:t>
      </w:r>
      <w:r>
        <w:rPr>
          <w:b/>
          <w:bCs/>
        </w:rPr>
        <w:t xml:space="preserve">carbon-carbon bonds.</w:t>
      </w:r>
      <w:r>
        <w:br/>
      </w:r>
      <w:r>
        <w:t xml:space="preserve">    (a) find</w:t>
      </w:r>
      <w:r>
        <w:br/>
      </w:r>
      <w:r>
        <w:t xml:space="preserve">    (b) split</w:t>
      </w:r>
      <w:r>
        <w:br/>
      </w:r>
      <w:r>
        <w:t xml:space="preserve">    (c) identify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taught that she must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cleave</w:t>
      </w:r>
      <w:r>
        <w:rPr>
          <w:b/>
          <w:bCs/>
        </w:rPr>
        <w:t xml:space="preserve"> </w:t>
      </w:r>
      <w:r>
        <w:rPr>
          <w:b/>
          <w:bCs/>
        </w:rPr>
        <w:t xml:space="preserve">to God.</w:t>
      </w:r>
      <w:r>
        <w:br/>
      </w:r>
      <w:r>
        <w:t xml:space="preserve">    (a) pray sincerely</w:t>
      </w:r>
      <w:r>
        <w:br/>
      </w:r>
      <w:r>
        <w:t xml:space="preserve">    (b) give service</w:t>
      </w:r>
      <w:r>
        <w:br/>
      </w:r>
      <w:r>
        <w:t xml:space="preserve">    (c) hold firmly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Does the sentence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</w:t>
      </w:r>
      <w:r>
        <w:rPr>
          <w:b/>
          <w:bCs/>
        </w:rPr>
        <w:t xml:space="preserve"> </w:t>
      </w:r>
      <w:r>
        <w:rPr>
          <w:b/>
          <w:bCs/>
        </w:rPr>
        <w:t xml:space="preserve">what is said in the previous paragraph?</w:t>
      </w:r>
      <w:r>
        <w:br/>
      </w:r>
      <w:r>
        <w:t xml:space="preserve">    (a) reinforce</w:t>
      </w:r>
      <w:r>
        <w:br/>
      </w:r>
      <w:r>
        <w:t xml:space="preserve">    (b) disagree with</w:t>
      </w:r>
      <w:r>
        <w:br/>
      </w:r>
      <w:r>
        <w:t xml:space="preserve">    (c) expand upon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stood up in class with total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conviction</w:t>
      </w:r>
      <w:r>
        <w:rPr>
          <w:b/>
          <w:bCs/>
        </w:rPr>
        <w:t xml:space="preserve"> </w:t>
      </w:r>
      <w:r>
        <w:rPr>
          <w:b/>
          <w:bCs/>
        </w:rPr>
        <w:t xml:space="preserve">and said, "I believe animals deserve to be treated kindly, no matter what."</w:t>
      </w:r>
      <w:r>
        <w:br/>
      </w:r>
      <w:r>
        <w:t xml:space="preserve">    (a) raised voice</w:t>
      </w:r>
      <w:r>
        <w:br/>
      </w:r>
      <w:r>
        <w:t xml:space="preserve">    (b) shaky voice</w:t>
      </w:r>
      <w:r>
        <w:br/>
      </w:r>
      <w:r>
        <w:t xml:space="preserve">    (c) firm 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 either of you have copies of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correspondence</w:t>
      </w:r>
      <w:r>
        <w:rPr>
          <w:b/>
          <w:bCs/>
        </w:rPr>
        <w:t xml:space="preserve">?</w:t>
      </w:r>
      <w:r>
        <w:br/>
      </w:r>
      <w:r>
        <w:t xml:space="preserve">    (a) instructions</w:t>
      </w:r>
      <w:r>
        <w:br/>
      </w:r>
      <w:r>
        <w:t xml:space="preserve">    (b) letters or emails</w:t>
      </w:r>
      <w:r>
        <w:br/>
      </w:r>
      <w:r>
        <w:t xml:space="preserve">    (c) pictures or drawings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live in Los Angeles yet, but I joined the organization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corresponding</w:t>
      </w:r>
      <w:r>
        <w:rPr>
          <w:b/>
          <w:bCs/>
        </w:rPr>
        <w:t xml:space="preserve"> </w:t>
      </w:r>
      <w:r>
        <w:rPr>
          <w:b/>
          <w:bCs/>
        </w:rPr>
        <w:t xml:space="preserve">member.</w:t>
      </w:r>
      <w:r>
        <w:br/>
      </w:r>
      <w:r>
        <w:t xml:space="preserve">    (a) visiting</w:t>
      </w:r>
      <w:r>
        <w:br/>
      </w:r>
      <w:r>
        <w:t xml:space="preserve">    (b) done from afar</w:t>
      </w:r>
      <w:r>
        <w:br/>
      </w:r>
      <w:r>
        <w:t xml:space="preserve">    (c) founding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will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discreet</w:t>
      </w:r>
      <w:r>
        <w:rPr>
          <w:b/>
          <w:bCs/>
        </w:rPr>
        <w:t xml:space="preserve"> </w:t>
      </w:r>
      <w:r>
        <w:rPr>
          <w:b/>
          <w:bCs/>
        </w:rPr>
        <w:t xml:space="preserve">in my investigation.</w:t>
      </w:r>
      <w:r>
        <w:br/>
      </w:r>
      <w:r>
        <w:t xml:space="preserve">    (a) quick</w:t>
      </w:r>
      <w:r>
        <w:br/>
      </w:r>
      <w:r>
        <w:t xml:space="preserve">    (b) subtle</w:t>
      </w:r>
      <w:r>
        <w:br/>
      </w:r>
      <w:r>
        <w:t xml:space="preserve">    (c) thorough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waiter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discreet</w:t>
      </w:r>
      <w:r>
        <w:rPr>
          <w:b/>
          <w:bCs/>
        </w:rPr>
        <w:t xml:space="preserve"> </w:t>
      </w:r>
      <w:r>
        <w:rPr>
          <w:b/>
          <w:bCs/>
        </w:rPr>
        <w:t xml:space="preserve">about the celebrity dining at the corner table.</w:t>
      </w:r>
      <w:r>
        <w:br/>
      </w:r>
      <w:r>
        <w:t xml:space="preserve">    (a) rude and impatient</w:t>
      </w:r>
      <w:r>
        <w:br/>
      </w:r>
      <w:r>
        <w:t xml:space="preserve">    (b) careful and tactful</w:t>
      </w:r>
      <w:r>
        <w:br/>
      </w:r>
      <w:r>
        <w:t xml:space="preserve">    (c) loud and boastful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mistakenly thought I could trust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discretion</w:t>
      </w:r>
      <w:r>
        <w:rPr>
          <w:b/>
          <w:bCs/>
        </w:rPr>
        <w:t xml:space="preserve">, so I gave her my cell phone number. Now I need a new number.</w:t>
      </w:r>
      <w:r>
        <w:br/>
      </w:r>
      <w:r>
        <w:t xml:space="preserve">    (a) behavior that does not reveal private information</w:t>
      </w:r>
      <w:r>
        <w:br/>
      </w:r>
      <w:r>
        <w:t xml:space="preserve">    (b) wisdom to finish a job quickly</w:t>
      </w:r>
      <w:r>
        <w:br/>
      </w:r>
      <w:r>
        <w:t xml:space="preserve">    (c) ability to memorize important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count on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discretion</w:t>
      </w:r>
      <w:r>
        <w:rPr>
          <w:b/>
          <w:bCs/>
        </w:rPr>
        <w:t xml:space="preserve"> </w:t>
      </w:r>
      <w:r>
        <w:rPr>
          <w:b/>
          <w:bCs/>
        </w:rPr>
        <w:t xml:space="preserve">to recommend sound investments.</w:t>
      </w:r>
      <w:r>
        <w:br/>
      </w:r>
      <w:r>
        <w:t xml:space="preserve">    (a) communication skills</w:t>
      </w:r>
      <w:r>
        <w:br/>
      </w:r>
      <w:r>
        <w:t xml:space="preserve">    (b) information sources</w:t>
      </w:r>
      <w:r>
        <w:br/>
      </w:r>
      <w:r>
        <w:t xml:space="preserve">    (c) good judgment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We'll see if her cheerful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disposition</w:t>
      </w:r>
      <w:r>
        <w:rPr>
          <w:b/>
          <w:bCs/>
        </w:rPr>
        <w:t xml:space="preserve"> </w:t>
      </w:r>
      <w:r>
        <w:rPr>
          <w:b/>
          <w:bCs/>
        </w:rPr>
        <w:t xml:space="preserve">continues when she's tired and under stress.</w:t>
      </w:r>
      <w:r>
        <w:br/>
      </w:r>
      <w:r>
        <w:t xml:space="preserve">    (a) generosity</w:t>
      </w:r>
      <w:r>
        <w:br/>
      </w:r>
      <w:r>
        <w:t xml:space="preserve">    (b) team</w:t>
      </w:r>
      <w:r>
        <w:br/>
      </w:r>
      <w:r>
        <w:t xml:space="preserve">    (c) personality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are awaiting the commander's final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disposition</w:t>
      </w:r>
      <w:r>
        <w:rPr>
          <w:b/>
          <w:bCs/>
        </w:rPr>
        <w:t xml:space="preserve"> </w:t>
      </w:r>
      <w:r>
        <w:rPr>
          <w:b/>
          <w:bCs/>
        </w:rPr>
        <w:t xml:space="preserve">of the matter.</w:t>
      </w:r>
      <w:r>
        <w:br/>
      </w:r>
      <w:r>
        <w:t xml:space="preserve">    (a) general mood</w:t>
      </w:r>
      <w:r>
        <w:br/>
      </w:r>
      <w:r>
        <w:t xml:space="preserve">    (b) questions regarding a topic</w:t>
      </w:r>
      <w:r>
        <w:br/>
      </w:r>
      <w:r>
        <w:t xml:space="preserve">    (c) decision to settle a matter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official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inquiry</w:t>
      </w:r>
      <w:r>
        <w:rPr>
          <w:b/>
          <w:bCs/>
        </w:rPr>
        <w:t xml:space="preserve"> </w:t>
      </w:r>
      <w:r>
        <w:rPr>
          <w:b/>
          <w:bCs/>
        </w:rPr>
        <w:t xml:space="preserve">has ended, but the press continues to ask questions.</w:t>
      </w:r>
      <w:r>
        <w:br/>
      </w:r>
      <w:r>
        <w:t xml:space="preserve">    (a) story</w:t>
      </w:r>
      <w:r>
        <w:br/>
      </w:r>
      <w:r>
        <w:t xml:space="preserve">    (b) investigation</w:t>
      </w:r>
      <w:r>
        <w:br/>
      </w:r>
      <w:r>
        <w:t xml:space="preserve">    (c) statement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avoided eye contact as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narrated</w:t>
      </w:r>
      <w:r>
        <w:rPr>
          <w:b/>
          <w:bCs/>
        </w:rPr>
        <w:t xml:space="preserve"> </w:t>
      </w:r>
      <w:r>
        <w:rPr>
          <w:b/>
          <w:bCs/>
        </w:rPr>
        <w:t xml:space="preserve">the story of how she ended up in prison.</w:t>
      </w:r>
      <w:r>
        <w:br/>
      </w:r>
      <w:r>
        <w:t xml:space="preserve">    (a) urged strongly</w:t>
      </w:r>
      <w:r>
        <w:br/>
      </w:r>
      <w:r>
        <w:t xml:space="preserve">    (b) told (a story)</w:t>
      </w:r>
      <w:r>
        <w:br/>
      </w:r>
      <w:r>
        <w:t xml:space="preserve">    (c) discouraged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didn't want to help, but I felt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obliged</w:t>
      </w:r>
      <w:r>
        <w:rPr>
          <w:b/>
          <w:bCs/>
        </w:rPr>
        <w:t xml:space="preserve"> </w:t>
      </w:r>
      <w:r>
        <w:rPr>
          <w:b/>
          <w:bCs/>
        </w:rPr>
        <w:t xml:space="preserve">because of our family connections.</w:t>
      </w:r>
      <w:r>
        <w:br/>
      </w:r>
      <w:r>
        <w:t xml:space="preserve">    (a) required to</w:t>
      </w:r>
      <w:r>
        <w:br/>
      </w:r>
      <w:r>
        <w:t xml:space="preserve">    (b) sad</w:t>
      </w:r>
      <w:r>
        <w:br/>
      </w:r>
      <w:r>
        <w:t xml:space="preserve">    (c) interested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I'd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obliged</w:t>
      </w:r>
      <w:r>
        <w:rPr>
          <w:b/>
          <w:bCs/>
        </w:rPr>
        <w:t xml:space="preserve"> </w:t>
      </w:r>
      <w:r>
        <w:rPr>
          <w:b/>
          <w:bCs/>
        </w:rPr>
        <w:t xml:space="preserve">if you could help me lift this.</w:t>
      </w:r>
      <w:r>
        <w:br/>
      </w:r>
      <w:r>
        <w:t xml:space="preserve">    (a) grateful</w:t>
      </w:r>
      <w:r>
        <w:br/>
      </w:r>
      <w:r>
        <w:t xml:space="preserve">    (b) surprised</w:t>
      </w:r>
      <w:r>
        <w:br/>
      </w:r>
      <w:r>
        <w:t xml:space="preserve">    (c) paying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 waste my time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trifling</w:t>
      </w:r>
      <w:r>
        <w:rPr>
          <w:b/>
          <w:bCs/>
        </w:rPr>
        <w:t xml:space="preserve"> </w:t>
      </w:r>
      <w:r>
        <w:rPr>
          <w:b/>
          <w:bCs/>
        </w:rPr>
        <w:t xml:space="preserve">matters.</w:t>
      </w:r>
      <w:r>
        <w:br/>
      </w:r>
      <w:r>
        <w:t xml:space="preserve">    (a) other's</w:t>
      </w:r>
      <w:r>
        <w:br/>
      </w:r>
      <w:r>
        <w:t xml:space="preserve">    (b) future</w:t>
      </w:r>
      <w:r>
        <w:br/>
      </w:r>
      <w:r>
        <w:t xml:space="preserve">    (c) unimportant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European Parliament refuses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trifled with</w:t>
      </w:r>
      <w:r>
        <w:rPr>
          <w:b/>
          <w:bCs/>
        </w:rPr>
        <w:t xml:space="preserve">.</w:t>
      </w:r>
      <w:r>
        <w:br/>
      </w:r>
      <w:r>
        <w:t xml:space="preserve">    (a) treated without respect</w:t>
      </w:r>
      <w:r>
        <w:br/>
      </w:r>
      <w:r>
        <w:t xml:space="preserve">    (b) argued with</w:t>
      </w:r>
      <w:r>
        <w:br/>
      </w:r>
      <w:r>
        <w:t xml:space="preserve">    (c) negotiated with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2026-05-20T01:31:49Z</dcterms:created>
  <dcterms:modified xsi:type="dcterms:W3CDTF">2026-05-20T01:31:49Z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