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bef60f19a7f575021d41d749889433274401034"/>
    <w:p>
      <w:pPr>
        <w:pStyle w:val="Heading1"/>
      </w:pPr>
      <w:r>
        <w:rPr>
          <w:b/>
          <w:bCs/>
        </w:rPr>
        <w:t xml:space="preserve">War and Peace</w:t>
      </w:r>
      <w:r>
        <w:br/>
      </w:r>
      <w:r>
        <w:rPr>
          <w:i/>
          <w:iCs/>
        </w:rPr>
        <w:t xml:space="preserve">Leo Tolstoy</w:t>
      </w:r>
      <w:r>
        <w:br/>
      </w:r>
      <w:r>
        <w:rPr>
          <w:b/>
          <w:bCs/>
        </w:rPr>
        <w:t xml:space="preserve">Extra Credit Vocabulary Preview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His British accent turned out to be an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affectation</w:t>
      </w:r>
      <w:r>
        <w:rPr>
          <w:b/>
          <w:bCs/>
        </w:rPr>
        <w:t xml:space="preserve"> </w:t>
      </w:r>
      <w:r>
        <w:rPr>
          <w:b/>
          <w:bCs/>
        </w:rPr>
        <w:t xml:space="preserve">he picked up in college.</w:t>
      </w:r>
      <w:r>
        <w:br/>
      </w:r>
      <w:r>
        <w:t xml:space="preserve">    (a) fake mannerism</w:t>
      </w:r>
      <w:r>
        <w:br/>
      </w:r>
      <w:r>
        <w:t xml:space="preserve">    (b) old hobby</w:t>
      </w:r>
      <w:r>
        <w:br/>
      </w:r>
      <w:r>
        <w:t xml:space="preserve">    (c) honest trait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 mutual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antipathy</w:t>
      </w:r>
      <w:r>
        <w:rPr>
          <w:b/>
          <w:bCs/>
        </w:rPr>
        <w:t xml:space="preserve"> </w:t>
      </w:r>
      <w:r>
        <w:rPr>
          <w:b/>
          <w:bCs/>
        </w:rPr>
        <w:t xml:space="preserve">prevented them from working well together.</w:t>
      </w:r>
      <w:r>
        <w:br/>
      </w:r>
      <w:r>
        <w:t xml:space="preserve">    (a) sympathy</w:t>
      </w:r>
      <w:r>
        <w:br/>
      </w:r>
      <w:r>
        <w:t xml:space="preserve">    (b) strong dislike</w:t>
      </w:r>
      <w:r>
        <w:br/>
      </w:r>
      <w:r>
        <w:t xml:space="preserve">    (c) attraction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Her spending habits are not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conducive</w:t>
      </w:r>
      <w:r>
        <w:rPr>
          <w:b/>
          <w:bCs/>
        </w:rPr>
        <w:t xml:space="preserve"> </w:t>
      </w:r>
      <w:r>
        <w:rPr>
          <w:b/>
          <w:bCs/>
        </w:rPr>
        <w:t xml:space="preserve">to achieving her financial goals.</w:t>
      </w:r>
      <w:r>
        <w:br/>
      </w:r>
      <w:r>
        <w:t xml:space="preserve">    (a) irrelevant</w:t>
      </w:r>
      <w:r>
        <w:br/>
      </w:r>
      <w:r>
        <w:t xml:space="preserve">    (b) harmful</w:t>
      </w:r>
      <w:r>
        <w:br/>
      </w:r>
      <w:r>
        <w:t xml:space="preserve">    (c) helpful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We want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constraints</w:t>
      </w:r>
      <w:r>
        <w:rPr>
          <w:b/>
          <w:bCs/>
        </w:rPr>
        <w:t xml:space="preserve"> </w:t>
      </w:r>
      <w:r>
        <w:rPr>
          <w:b/>
          <w:bCs/>
        </w:rPr>
        <w:t xml:space="preserve">on her power to spend taxpayer funds.</w:t>
      </w:r>
      <w:r>
        <w:br/>
      </w:r>
      <w:r>
        <w:t xml:space="preserve">    (a) limitations</w:t>
      </w:r>
      <w:r>
        <w:br/>
      </w:r>
      <w:r>
        <w:t xml:space="preserve">    (b) flexibility</w:t>
      </w:r>
      <w:r>
        <w:br/>
      </w:r>
      <w:r>
        <w:t xml:space="preserve">    (c) increases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is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contemptible</w:t>
      </w:r>
      <w:r>
        <w:rPr>
          <w:b/>
          <w:bCs/>
        </w:rPr>
        <w:t xml:space="preserve"> </w:t>
      </w:r>
      <w:r>
        <w:rPr>
          <w:b/>
          <w:bCs/>
        </w:rPr>
        <w:t xml:space="preserve">liar.</w:t>
      </w:r>
      <w:r>
        <w:br/>
      </w:r>
      <w:r>
        <w:t xml:space="preserve">    (a) unreliable</w:t>
      </w:r>
      <w:r>
        <w:br/>
      </w:r>
      <w:r>
        <w:t xml:space="preserve">    (b) deserving no respect</w:t>
      </w:r>
      <w:r>
        <w:br/>
      </w:r>
      <w:r>
        <w:t xml:space="preserve">    (c) good (at pretending)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introduced Bette Midler (pronounced</w:t>
      </w:r>
      <w:r>
        <w:rPr>
          <w:b/>
          <w:bCs/>
        </w:rPr>
        <w:t xml:space="preserve"> </w:t>
      </w:r>
      <w:r>
        <w:rPr>
          <w:b/>
          <w:bCs/>
          <w:i/>
          <w:iCs/>
        </w:rPr>
        <w:t xml:space="preserve">bet</w:t>
      </w:r>
      <w:r>
        <w:rPr>
          <w:b/>
          <w:bCs/>
        </w:rPr>
        <w:t xml:space="preserve">) by saying,</w:t>
      </w:r>
      <w:r>
        <w:rPr>
          <w:b/>
          <w:bCs/>
        </w:rPr>
        <w:t xml:space="preserve"> </w:t>
      </w:r>
      <w:r>
        <w:rPr>
          <w:b/>
          <w:bCs/>
          <w:i/>
          <w:iCs/>
        </w:rPr>
        <w:t xml:space="preserve">Bette</w:t>
      </w:r>
      <w:r>
        <w:rPr>
          <w:b/>
          <w:bCs/>
        </w:rPr>
        <w:t xml:space="preserve"> </w:t>
      </w:r>
      <w:r>
        <w:rPr>
          <w:b/>
          <w:bCs/>
        </w:rPr>
        <w:t xml:space="preserve">rhymes with</w:t>
      </w:r>
      <w:r>
        <w:rPr>
          <w:b/>
          <w:bCs/>
        </w:rPr>
        <w:t xml:space="preserve"> </w:t>
      </w:r>
      <w:r>
        <w:rPr>
          <w:b/>
          <w:bCs/>
          <w:i/>
          <w:iCs/>
          <w:u w:val="single"/>
        </w:rPr>
        <w:t xml:space="preserve">coquette</w:t>
      </w:r>
      <w:r>
        <w:rPr>
          <w:b/>
          <w:bCs/>
        </w:rPr>
        <w:t xml:space="preserve">, but never</w:t>
      </w:r>
      <w:r>
        <w:rPr>
          <w:b/>
          <w:bCs/>
        </w:rPr>
        <w:t xml:space="preserve"> </w:t>
      </w:r>
      <w:r>
        <w:rPr>
          <w:b/>
          <w:bCs/>
          <w:i/>
          <w:iCs/>
        </w:rPr>
        <w:t xml:space="preserve">regret</w:t>
      </w:r>
      <w:r>
        <w:rPr>
          <w:b/>
          <w:bCs/>
        </w:rPr>
        <w:t xml:space="preserve">.</w:t>
      </w:r>
      <w:r>
        <w:br/>
      </w:r>
      <w:r>
        <w:t xml:space="preserve">    (a) a dancer</w:t>
      </w:r>
      <w:r>
        <w:br/>
      </w:r>
      <w:r>
        <w:t xml:space="preserve">    (b) a flirt</w:t>
      </w:r>
      <w:r>
        <w:br/>
      </w:r>
      <w:r>
        <w:t xml:space="preserve">    (c) a star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They have re-entered negotiations in an attempt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forestall</w:t>
      </w:r>
      <w:r>
        <w:rPr>
          <w:b/>
          <w:bCs/>
        </w:rPr>
        <w:t xml:space="preserve"> </w:t>
      </w:r>
      <w:r>
        <w:rPr>
          <w:b/>
          <w:bCs/>
        </w:rPr>
        <w:t xml:space="preserve">bankruptcy.</w:t>
      </w:r>
      <w:r>
        <w:br/>
      </w:r>
      <w:r>
        <w:t xml:space="preserve">    (a) support</w:t>
      </w:r>
      <w:r>
        <w:br/>
      </w:r>
      <w:r>
        <w:t xml:space="preserve">    (b) prevent</w:t>
      </w:r>
      <w:r>
        <w:br/>
      </w:r>
      <w:r>
        <w:t xml:space="preserve">    (c) delay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couldn't hear what they were saying or see their faces, but by their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gesticulations</w:t>
      </w:r>
      <w:r>
        <w:rPr>
          <w:b/>
          <w:bCs/>
        </w:rPr>
        <w:t xml:space="preserve">, I'm sure they were angry at each other.</w:t>
      </w:r>
      <w:r>
        <w:br/>
      </w:r>
      <w:r>
        <w:t xml:space="preserve">    (a) tones of voice</w:t>
      </w:r>
      <w:r>
        <w:br/>
      </w:r>
      <w:r>
        <w:t xml:space="preserve">    (b) gestures</w:t>
      </w:r>
      <w:r>
        <w:br/>
      </w:r>
      <w:r>
        <w:t xml:space="preserve">    (c) facial expressions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universe is governed by fixed 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immutable</w:t>
      </w:r>
      <w:r>
        <w:rPr>
          <w:b/>
          <w:bCs/>
        </w:rPr>
        <w:t xml:space="preserve"> </w:t>
      </w:r>
      <w:r>
        <w:rPr>
          <w:b/>
          <w:bCs/>
        </w:rPr>
        <w:t xml:space="preserve">laws.</w:t>
      </w:r>
      <w:r>
        <w:br/>
      </w:r>
      <w:r>
        <w:t xml:space="preserve">    (a) unchangeable</w:t>
      </w:r>
      <w:r>
        <w:br/>
      </w:r>
      <w:r>
        <w:t xml:space="preserve">    (b) understandable</w:t>
      </w:r>
      <w:r>
        <w:br/>
      </w:r>
      <w:r>
        <w:t xml:space="preserve">    (c) uncaring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is too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indolent</w:t>
      </w:r>
      <w:r>
        <w:rPr>
          <w:b/>
          <w:bCs/>
        </w:rPr>
        <w:t xml:space="preserve"> </w:t>
      </w:r>
      <w:r>
        <w:rPr>
          <w:b/>
          <w:bCs/>
        </w:rPr>
        <w:t xml:space="preserve">for med school.</w:t>
      </w:r>
      <w:r>
        <w:br/>
      </w:r>
      <w:r>
        <w:t xml:space="preserve">    (a) lazy</w:t>
      </w:r>
      <w:r>
        <w:br/>
      </w:r>
      <w:r>
        <w:t xml:space="preserve">    (b) calm</w:t>
      </w:r>
      <w:r>
        <w:br/>
      </w:r>
      <w:r>
        <w:t xml:space="preserve">    (c) kind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stood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irresolute</w:t>
      </w:r>
      <w:r>
        <w:rPr>
          <w:b/>
          <w:bCs/>
        </w:rPr>
        <w:t xml:space="preserve">; not sure if she should go left or right.</w:t>
      </w:r>
      <w:r>
        <w:br/>
      </w:r>
      <w:r>
        <w:t xml:space="preserve">    (a) uncertain of how to proceed</w:t>
      </w:r>
      <w:r>
        <w:br/>
      </w:r>
      <w:r>
        <w:t xml:space="preserve">    (b) quivering</w:t>
      </w:r>
      <w:r>
        <w:br/>
      </w:r>
      <w:r>
        <w:t xml:space="preserve">    (c) completely still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Stretching every morning keeps her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limber</w:t>
      </w:r>
      <w:r>
        <w:rPr>
          <w:b/>
          <w:bCs/>
        </w:rPr>
        <w:t xml:space="preserve"> </w:t>
      </w:r>
      <w:r>
        <w:rPr>
          <w:b/>
          <w:bCs/>
        </w:rPr>
        <w:t xml:space="preserve">enough to do the splits.</w:t>
      </w:r>
      <w:r>
        <w:br/>
      </w:r>
      <w:r>
        <w:t xml:space="preserve">    (a) weak and tired</w:t>
      </w:r>
      <w:r>
        <w:br/>
      </w:r>
      <w:r>
        <w:t xml:space="preserve">    (b) flexible and loose</w:t>
      </w:r>
      <w:r>
        <w:br/>
      </w:r>
      <w:r>
        <w:t xml:space="preserve">    (c) stiff and sore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candidate’s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manifesto</w:t>
      </w:r>
      <w:r>
        <w:rPr>
          <w:b/>
          <w:bCs/>
        </w:rPr>
        <w:t xml:space="preserve"> </w:t>
      </w:r>
      <w:r>
        <w:rPr>
          <w:b/>
          <w:bCs/>
        </w:rPr>
        <w:t xml:space="preserve">outlined her vision for economic reform and social justice.</w:t>
      </w:r>
      <w:r>
        <w:br/>
      </w:r>
      <w:r>
        <w:t xml:space="preserve">    (a) public declaration of principles or policies</w:t>
      </w:r>
      <w:r>
        <w:br/>
      </w:r>
      <w:r>
        <w:t xml:space="preserve">    (b) detailed account of personal achievements</w:t>
      </w:r>
      <w:r>
        <w:br/>
      </w:r>
      <w:r>
        <w:t xml:space="preserve">    (c) comprehensive plan for economic growth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Guiteau was insane and assassinated President Garfield because he believed Garfield cheated him out of a political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patronage</w:t>
      </w:r>
      <w:r>
        <w:rPr>
          <w:b/>
          <w:bCs/>
        </w:rPr>
        <w:t xml:space="preserve"> </w:t>
      </w:r>
      <w:r>
        <w:rPr>
          <w:b/>
          <w:bCs/>
        </w:rPr>
        <w:t xml:space="preserve">job. He thought he was owed the job for giving a speech encouraging others to vote for Garfield.</w:t>
      </w:r>
      <w:r>
        <w:br/>
      </w:r>
      <w:r>
        <w:t xml:space="preserve">    (a) civil service</w:t>
      </w:r>
      <w:r>
        <w:br/>
      </w:r>
      <w:r>
        <w:t xml:space="preserve">    (b) high-ranking and high-paying</w:t>
      </w:r>
      <w:r>
        <w:br/>
      </w:r>
      <w:r>
        <w:t xml:space="preserve">    (c) favor for political support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grew up in a world of stillbirths 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privation</w:t>
      </w:r>
      <w:r>
        <w:rPr>
          <w:b/>
          <w:bCs/>
        </w:rPr>
        <w:t xml:space="preserve">.</w:t>
      </w:r>
      <w:r>
        <w:br/>
      </w:r>
      <w:r>
        <w:t xml:space="preserve">    (a) rules of conduct said to be universally desired by all peoples</w:t>
      </w:r>
      <w:r>
        <w:br/>
      </w:r>
      <w:r>
        <w:t xml:space="preserve">    (b) a stone coffin (usually bearing sculpture or inscriptions)</w:t>
      </w:r>
      <w:r>
        <w:br/>
      </w:r>
      <w:r>
        <w:t xml:space="preserve">    (c) lack of basic things needed to live in a satisfactory manner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His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repugnant</w:t>
      </w:r>
      <w:r>
        <w:rPr>
          <w:b/>
          <w:bCs/>
        </w:rPr>
        <w:t xml:space="preserve"> </w:t>
      </w:r>
      <w:r>
        <w:rPr>
          <w:b/>
          <w:bCs/>
        </w:rPr>
        <w:t xml:space="preserve">behavior at the party made everyone want to go home early.</w:t>
      </w:r>
      <w:r>
        <w:br/>
      </w:r>
      <w:r>
        <w:t xml:space="preserve">    (a) highly amusing</w:t>
      </w:r>
      <w:r>
        <w:br/>
      </w:r>
      <w:r>
        <w:t xml:space="preserve">    (b) deeply offensive</w:t>
      </w:r>
      <w:r>
        <w:br/>
      </w:r>
      <w:r>
        <w:t xml:space="preserve">    (c) warmly welcomed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Everyone liked the idea. The arguments I prepared to support it were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superfluous</w:t>
      </w:r>
      <w:r>
        <w:rPr>
          <w:b/>
          <w:bCs/>
        </w:rPr>
        <w:t xml:space="preserve">.</w:t>
      </w:r>
      <w:r>
        <w:br/>
      </w:r>
      <w:r>
        <w:t xml:space="preserve">    (a) unnecessary</w:t>
      </w:r>
      <w:r>
        <w:br/>
      </w:r>
      <w:r>
        <w:t xml:space="preserve">    (b) appreciated</w:t>
      </w:r>
      <w:r>
        <w:br/>
      </w:r>
      <w:r>
        <w:t xml:space="preserve">    (c) important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It is an unsupportable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supposition</w:t>
      </w:r>
      <w:r>
        <w:rPr>
          <w:b/>
          <w:bCs/>
        </w:rPr>
        <w:t xml:space="preserve">.</w:t>
      </w:r>
      <w:r>
        <w:br/>
      </w:r>
      <w:r>
        <w:t xml:space="preserve">    (a) belief</w:t>
      </w:r>
      <w:r>
        <w:br/>
      </w:r>
      <w:r>
        <w:t xml:space="preserve">    (b) computer program</w:t>
      </w:r>
      <w:r>
        <w:br/>
      </w:r>
      <w:r>
        <w:t xml:space="preserve">    (c) expense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Unlike most involved in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the Reformation</w:t>
      </w:r>
      <w:r>
        <w:rPr>
          <w:b/>
          <w:bCs/>
        </w:rPr>
        <w:t xml:space="preserve">, Luther argued that free will was the central issue.</w:t>
      </w:r>
      <w:r>
        <w:br/>
      </w:r>
      <w:r>
        <w:t xml:space="preserve">    (a) 16th century efforts to reform the Catholic Church which led to major protestant denominations</w:t>
      </w:r>
      <w:r>
        <w:br/>
      </w:r>
      <w:r>
        <w:t xml:space="preserve">    (b) obsessive-compulsive disorder -- an anxiety disorder characterized by recurrent and persistent thoughts and feelings and repetitive, ritualized behaviors</w:t>
      </w:r>
      <w:r>
        <w:br/>
      </w:r>
      <w:r>
        <w:t xml:space="preserve">    (c) a therapist who tries to have a quick impact on patient behavior without necessarily understanding the underlying reasons for the undesirable behavior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Cognitive therapists are less interested in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transference</w:t>
      </w:r>
      <w:r>
        <w:rPr>
          <w:b/>
          <w:bCs/>
        </w:rPr>
        <w:t xml:space="preserve"> </w:t>
      </w:r>
      <w:r>
        <w:rPr>
          <w:b/>
          <w:bCs/>
        </w:rPr>
        <w:t xml:space="preserve">than psychoanalysts.</w:t>
      </w:r>
      <w:r>
        <w:br/>
      </w:r>
      <w:r>
        <w:t xml:space="preserve">    (a) the process whereby emotions are passed on or displaced from one person to another -- especially to the therapist</w:t>
      </w:r>
      <w:r>
        <w:br/>
      </w:r>
      <w:r>
        <w:t xml:space="preserve">    (b) a threadlike structure in the cell nucleus that carries genes in a linear order that determines biological traits</w:t>
      </w:r>
      <w:r>
        <w:br/>
      </w:r>
      <w:r>
        <w:t xml:space="preserve">    (c) something that is different than others of its type (synonyms could include: adaptation, version, alternate form)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2026-05-20T01:11:16Z</dcterms:created>
  <dcterms:modified xsi:type="dcterms:W3CDTF">2026-05-20T01:11:16Z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