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8dd60e7aa175d838d9ed5347e8294522f3bb51"/>
    <w:p>
      <w:pPr>
        <w:pStyle w:val="Heading1"/>
      </w:pPr>
      <w:r>
        <w:rPr>
          <w:b/>
          <w:bCs/>
        </w:rPr>
        <w:t xml:space="preserve">Waiting for Godot</w:t>
      </w:r>
      <w:r>
        <w:br/>
      </w:r>
      <w:r>
        <w:rPr>
          <w:i/>
          <w:iCs/>
        </w:rPr>
        <w:t xml:space="preserve">Samuel Beckett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VLADIMIR: Suppose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repented</w:t>
      </w:r>
      <w:r>
        <w:rPr>
          <w:b/>
          <w:bCs/>
        </w:rPr>
        <w:t xml:space="preserve">.</w:t>
      </w:r>
      <w:r>
        <w:br/>
      </w:r>
      <w:r>
        <w:t xml:space="preserve">    (a) moved out of an interacting position; or stopped</w:t>
      </w:r>
      <w:r>
        <w:br/>
      </w:r>
      <w:r>
        <w:t xml:space="preserve">    (b) expressed regret for having done something wrong</w:t>
      </w:r>
      <w:r>
        <w:br/>
      </w:r>
      <w:r>
        <w:t xml:space="preserve">    (c) gave an opinion of what was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Pozzo advances threateningly.</w:t>
      </w:r>
      <w:r>
        <w:br/>
      </w:r>
      <w:r>
        <w:rPr>
          <w:b/>
          <w:bCs/>
        </w:rPr>
        <w:t xml:space="preserve">VLADIMIR: (</w:t>
      </w:r>
      <w:r>
        <w:rPr>
          <w:b/>
          <w:bCs/>
          <w:u w:val="single"/>
        </w:rPr>
        <w:t xml:space="preserve">conciliating</w:t>
      </w:r>
      <w:r>
        <w:rPr>
          <w:b/>
          <w:bCs/>
        </w:rPr>
        <w:t xml:space="preserve">). I once knew...</w:t>
      </w:r>
      <w:r>
        <w:br/>
      </w:r>
      <w:r>
        <w:t xml:space="preserve">    (a) learning, discovering, or deciding in advance</w:t>
      </w:r>
      <w:r>
        <w:br/>
      </w:r>
      <w:r>
        <w:t xml:space="preserve">    (b) making appropriate in size, amount, or degree</w:t>
      </w:r>
      <w:r>
        <w:br/>
      </w:r>
      <w:r>
        <w:t xml:space="preserve">    (c) attempting to end bad feelings or build trust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Are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alluding</w:t>
      </w:r>
      <w:r>
        <w:rPr>
          <w:b/>
          <w:bCs/>
        </w:rPr>
        <w:t xml:space="preserve"> </w:t>
      </w:r>
      <w:r>
        <w:rPr>
          <w:b/>
          <w:bCs/>
        </w:rPr>
        <w:t xml:space="preserve">to anything in particular?</w:t>
      </w:r>
      <w:r>
        <w:br/>
      </w:r>
      <w:r>
        <w:t xml:space="preserve">    (a) gradually adding or removing</w:t>
      </w:r>
      <w:r>
        <w:br/>
      </w:r>
      <w:r>
        <w:t xml:space="preserve">    (b) thinking about or discussing</w:t>
      </w:r>
      <w:r>
        <w:br/>
      </w:r>
      <w:r>
        <w:t xml:space="preserve">    (c) making an indirect reference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VLADIMIR: (</w:t>
      </w:r>
      <w:r>
        <w:rPr>
          <w:b/>
          <w:bCs/>
          <w:u w:val="single"/>
        </w:rPr>
        <w:t xml:space="preserve">vehemently</w:t>
      </w:r>
      <w:r>
        <w:rPr>
          <w:b/>
          <w:bCs/>
        </w:rPr>
        <w:t xml:space="preserve">).</w:t>
      </w:r>
      <w:r>
        <w:br/>
      </w:r>
      <w:r>
        <w:t xml:space="preserve">    (a) in a manner that shows a lack of integrity and money motivation</w:t>
      </w:r>
      <w:r>
        <w:br/>
      </w:r>
      <w:r>
        <w:t xml:space="preserve">    (b) marked by extreme intensity -- especially emotion such as anger</w:t>
      </w:r>
      <w:r>
        <w:br/>
      </w:r>
      <w:r>
        <w:t xml:space="preserve">    (c) the manner in which things have generally been done in the past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second is never so sweet ....(he takes thepipe out of his mouth,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contemplates</w:t>
      </w:r>
      <w:r>
        <w:rPr>
          <w:b/>
          <w:bCs/>
        </w:rPr>
        <w:t xml:space="preserve"> </w:t>
      </w:r>
      <w:r>
        <w:rPr>
          <w:b/>
          <w:bCs/>
        </w:rPr>
        <w:t xml:space="preserve">it) ....as the first I mean.</w:t>
      </w:r>
      <w:r>
        <w:br/>
      </w:r>
      <w:r>
        <w:t xml:space="preserve">    (a) consider or ponder</w:t>
      </w:r>
      <w:r>
        <w:br/>
      </w:r>
      <w:r>
        <w:t xml:space="preserve">    (b) restarted (a fire)</w:t>
      </w:r>
      <w:r>
        <w:br/>
      </w:r>
      <w:r>
        <w:t xml:space="preserve">    (c) wrongly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Judiciously</w:t>
      </w:r>
      <w:r>
        <w:rPr>
          <w:b/>
          <w:bCs/>
        </w:rPr>
        <w:t xml:space="preserve">.</w:t>
      </w:r>
      <w:r>
        <w:br/>
      </w:r>
      <w:r>
        <w:t xml:space="preserve">    (a) in a manner that is likely to change</w:t>
      </w:r>
      <w:r>
        <w:br/>
      </w:r>
      <w:r>
        <w:t xml:space="preserve">    (b) in a manner that does not find fault</w:t>
      </w:r>
      <w:r>
        <w:br/>
      </w:r>
      <w:r>
        <w:t xml:space="preserve">    (c) in a manner that shows good judgment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abominable</w:t>
      </w:r>
      <w:r>
        <w:rPr>
          <w:b/>
          <w:bCs/>
        </w:rPr>
        <w:t xml:space="preserve">!</w:t>
      </w:r>
      <w:r>
        <w:br/>
      </w:r>
      <w:r>
        <w:t xml:space="preserve">    (a) poor ability to make a decision</w:t>
      </w:r>
      <w:r>
        <w:br/>
      </w:r>
      <w:r>
        <w:t xml:space="preserve">    (b) exceptionally bad or detestable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During Lucky's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tirade</w:t>
      </w:r>
      <w:r>
        <w:rPr>
          <w:b/>
          <w:bCs/>
        </w:rPr>
        <w:t xml:space="preserve"> </w:t>
      </w:r>
      <w:r>
        <w:rPr>
          <w:b/>
          <w:bCs/>
        </w:rPr>
        <w:t xml:space="preserve">the others react as follows.</w:t>
      </w:r>
      <w:r>
        <w:br/>
      </w:r>
      <w:r>
        <w:t xml:space="preserve">    (a) speech of angry criticism</w:t>
      </w:r>
      <w:r>
        <w:br/>
      </w:r>
      <w:r>
        <w:t xml:space="preserve">    (b) something made from parts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...it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... that...</w:t>
      </w:r>
      <w:r>
        <w:br/>
      </w:r>
      <w:r>
        <w:t xml:space="preserve">    (a) accepted someone's membership though a special procedure such as a ceremony and/or period of instruction and/or test</w:t>
      </w:r>
      <w:r>
        <w:br/>
      </w:r>
      <w:r>
        <w:t xml:space="preserve">    (b) examined an issue, got opinions by asking specific questions; and/or asked people for political support individually</w:t>
      </w:r>
      <w:r>
        <w:br/>
      </w:r>
      <w:r>
        <w:t xml:space="preserve">    (c) known or proven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ESTRAGON: Then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.</w:t>
      </w:r>
      <w:r>
        <w:br/>
      </w:r>
      <w:r>
        <w:t xml:space="preserve">    (a) greetings</w:t>
      </w:r>
      <w:r>
        <w:br/>
      </w:r>
      <w:r>
        <w:t xml:space="preserve">    (b) goodbye</w:t>
      </w:r>
      <w:r>
        <w:br/>
      </w:r>
      <w:r>
        <w:t xml:space="preserve">    (c) hello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appears, crosses the stage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preceded</w:t>
      </w:r>
      <w:r>
        <w:rPr>
          <w:b/>
          <w:bCs/>
        </w:rPr>
        <w:t xml:space="preserve"> </w:t>
      </w:r>
      <w:r>
        <w:rPr>
          <w:b/>
          <w:bCs/>
        </w:rPr>
        <w:t xml:space="preserve">by Lucky</w:t>
      </w:r>
      <w:r>
        <w:br/>
      </w:r>
      <w:r>
        <w:t xml:space="preserve">    (a) went or was before</w:t>
      </w:r>
      <w:r>
        <w:br/>
      </w:r>
      <w:r>
        <w:t xml:space="preserve">    (b) influenced opinion</w:t>
      </w:r>
      <w:r>
        <w:br/>
      </w:r>
      <w:r>
        <w:t xml:space="preserve">    (c) wrongly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VLADIMIR: (</w:t>
      </w:r>
      <w:r>
        <w:rPr>
          <w:b/>
          <w:bCs/>
          <w:u w:val="single"/>
        </w:rPr>
        <w:t xml:space="preserve">vexed</w:t>
      </w:r>
      <w:r>
        <w:rPr>
          <w:b/>
          <w:bCs/>
        </w:rPr>
        <w:t xml:space="preserve">). Then why do you always come crawling back?</w:t>
      </w:r>
      <w:r>
        <w:br/>
      </w:r>
      <w:r>
        <w:t xml:space="preserve">    (a) changed</w:t>
      </w:r>
      <w:r>
        <w:br/>
      </w:r>
      <w:r>
        <w:t xml:space="preserve">    (b) forgave</w:t>
      </w:r>
      <w:r>
        <w:br/>
      </w:r>
      <w:r>
        <w:t xml:space="preserve">    (c)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ESTRAGON: That's the idea, let's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</w:t>
      </w:r>
      <w:r>
        <w:rPr>
          <w:b/>
          <w:bCs/>
        </w:rPr>
        <w:t xml:space="preserve"> </w:t>
      </w:r>
      <w:r>
        <w:rPr>
          <w:b/>
          <w:bCs/>
        </w:rPr>
        <w:t xml:space="preserve">each another.</w:t>
      </w:r>
      <w:r>
        <w:br/>
      </w:r>
      <w:r>
        <w:t xml:space="preserve">    (a) disagree</w:t>
      </w:r>
      <w:r>
        <w:br/>
      </w:r>
      <w:r>
        <w:t xml:space="preserve">    (b) subtract</w:t>
      </w:r>
      <w:r>
        <w:br/>
      </w:r>
      <w:r>
        <w:t xml:space="preserve">    (c) continue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should turn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resolutely</w:t>
      </w:r>
      <w:r>
        <w:rPr>
          <w:b/>
          <w:bCs/>
        </w:rPr>
        <w:t xml:space="preserve"> </w:t>
      </w:r>
      <w:r>
        <w:rPr>
          <w:b/>
          <w:bCs/>
        </w:rPr>
        <w:t xml:space="preserve">towards Nature.</w:t>
      </w:r>
      <w:r>
        <w:br/>
      </w:r>
      <w:r>
        <w:t xml:space="preserve">    (a) in a strongly biased manner</w:t>
      </w:r>
      <w:r>
        <w:br/>
      </w:r>
      <w:r>
        <w:t xml:space="preserve">    (b) in a morally correct manner</w:t>
      </w:r>
      <w:r>
        <w:br/>
      </w:r>
      <w:r>
        <w:t xml:space="preserve">    (c) firm in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Estragon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recoils</w:t>
      </w:r>
      <w:r>
        <w:rPr>
          <w:b/>
          <w:bCs/>
        </w:rPr>
        <w:t xml:space="preserve"> </w:t>
      </w:r>
      <w:r>
        <w:rPr>
          <w:b/>
          <w:bCs/>
        </w:rPr>
        <w:t xml:space="preserve">in horror.</w:t>
      </w:r>
      <w:r>
        <w:br/>
      </w:r>
      <w:r>
        <w:t xml:space="preserve">    (a) complains or verbally attacks in a loud, excited way</w:t>
      </w:r>
      <w:r>
        <w:br/>
      </w:r>
      <w:r>
        <w:t xml:space="preserve">    (b) produces (something desired); or the amount produced</w:t>
      </w:r>
      <w:r>
        <w:br/>
      </w:r>
      <w:r>
        <w:t xml:space="preserve">    (c) moves backward suddenly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Pozzo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writhes</w:t>
      </w:r>
      <w:r>
        <w:rPr>
          <w:b/>
          <w:bCs/>
        </w:rPr>
        <w:t xml:space="preserve">, groans, beats the ground with his fists.</w:t>
      </w:r>
      <w:r>
        <w:br/>
      </w:r>
      <w:r>
        <w:t xml:space="preserve">    (a) moves in a twisting or contorted motion</w:t>
      </w:r>
      <w:r>
        <w:br/>
      </w:r>
      <w:r>
        <w:t xml:space="preserve">    (b) protects something or keeps it as it is</w:t>
      </w:r>
      <w:r>
        <w:br/>
      </w:r>
      <w:r>
        <w:t xml:space="preserve">    (c) examines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... we weigh the pros and cons we are no less a credit to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.</w:t>
      </w:r>
      <w:r>
        <w:br/>
      </w:r>
      <w:r>
        <w:t xml:space="preserve">    (a) a similar group of animals</w:t>
      </w:r>
      <w:r>
        <w:br/>
      </w:r>
      <w:r>
        <w:t xml:space="preserve">    (b) the gain of advantage from something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VLADIMIR: All I know is that the hours are long, under these conditions,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</w:t>
      </w:r>
      <w:r>
        <w:rPr>
          <w:b/>
          <w:bCs/>
        </w:rPr>
        <w:t xml:space="preserve"> </w:t>
      </w:r>
      <w:r>
        <w:rPr>
          <w:b/>
          <w:bCs/>
        </w:rPr>
        <w:t xml:space="preserve">us to beguile them with proceedings which —how shall I say— whichmay at first sight seem reasonable, until they become a habit.</w:t>
      </w:r>
      <w:r>
        <w:br/>
      </w:r>
      <w:r>
        <w:t xml:space="preserve">    (a) subtract</w:t>
      </w:r>
      <w:r>
        <w:br/>
      </w:r>
      <w:r>
        <w:t xml:space="preserve">    (b) disagree</w:t>
      </w:r>
      <w:r>
        <w:br/>
      </w:r>
      <w:r>
        <w:t xml:space="preserve">    (c) restrict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VLADIMIR: Don't let's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quibble</w:t>
      </w:r>
      <w:r>
        <w:rPr>
          <w:b/>
          <w:bCs/>
        </w:rPr>
        <w:t xml:space="preserve"> </w:t>
      </w:r>
      <w:r>
        <w:rPr>
          <w:b/>
          <w:bCs/>
        </w:rPr>
        <w:t xml:space="preserve">about that now.</w:t>
      </w:r>
      <w:r>
        <w:br/>
      </w:r>
      <w:r>
        <w:t xml:space="preserve">    (a) analyze or analysis</w:t>
      </w:r>
      <w:r>
        <w:br/>
      </w:r>
      <w:r>
        <w:t xml:space="preserve">    (b) be distressed or distress</w:t>
      </w:r>
      <w:r>
        <w:br/>
      </w:r>
      <w:r>
        <w:t xml:space="preserve">    (c) argue or argument (about unimportant things)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wild gestures,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incoherent</w:t>
      </w:r>
      <w:r>
        <w:rPr>
          <w:b/>
          <w:bCs/>
        </w:rPr>
        <w:t xml:space="preserve"> </w:t>
      </w:r>
      <w:r>
        <w:rPr>
          <w:b/>
          <w:bCs/>
        </w:rPr>
        <w:t xml:space="preserve">words.</w:t>
      </w:r>
      <w:r>
        <w:br/>
      </w:r>
      <w:r>
        <w:t xml:space="preserve">    (a) related to the change of a light wave (or other wave) when it passes an opaque edge or narrow opening</w:t>
      </w:r>
      <w:r>
        <w:br/>
      </w:r>
      <w:r>
        <w:t xml:space="preserve">    (b) not understandable (unclear)</w:t>
      </w:r>
      <w:r>
        <w:br/>
      </w:r>
      <w:r>
        <w:t xml:space="preserve">    (c) related to a scale where each step is a multiple of the prior step rather than a fixed addition to it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2026-05-20T03:02:09Z</dcterms:created>
  <dcterms:modified xsi:type="dcterms:W3CDTF">2026-05-20T03:02:09Z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