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volpone-ben-jonson-vocabulary-in-context"/>
    <w:p>
      <w:pPr>
        <w:pStyle w:val="Heading1"/>
      </w:pPr>
      <w:r>
        <w:rPr>
          <w:b/>
          <w:bCs/>
        </w:rPr>
        <w:t xml:space="preserve">Volpone</w:t>
      </w:r>
      <w:r>
        <w:br/>
      </w:r>
      <w:r>
        <w:rPr>
          <w:i/>
          <w:iCs/>
        </w:rPr>
        <w:t xml:space="preserve">Ben Jonson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NAN: 'Cause here the delight of each sex thou canst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?</w:t>
      </w:r>
      <w:r>
        <w:br/>
      </w:r>
      <w:r>
        <w:t xml:space="preserve">    (a) show or represent</w:t>
      </w:r>
      <w:r>
        <w:br/>
      </w:r>
      <w:r>
        <w:t xml:space="preserve">    (b) differ; or change</w:t>
      </w:r>
      <w:r>
        <w:br/>
      </w:r>
      <w:r>
        <w:t xml:space="preserve">    (c) influence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he should worship'd be,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reverenced</w:t>
      </w:r>
      <w:r>
        <w:rPr>
          <w:b/>
          <w:bCs/>
        </w:rPr>
        <w:t xml:space="preserve">;</w:t>
      </w:r>
      <w:r>
        <w:br/>
      </w:r>
      <w:r>
        <w:t xml:space="preserve">    (a) separated</w:t>
      </w:r>
      <w:r>
        <w:br/>
      </w:r>
      <w:r>
        <w:t xml:space="preserve">    (b) regarded with feelings of deep respect and admiration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great and learned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br/>
      </w:r>
      <w:r>
        <w:t xml:space="preserve">    (a) aka natural right -- a right that is naturally due because of human nature and the natural condition</w:t>
      </w:r>
      <w:r>
        <w:br/>
      </w:r>
      <w:r>
        <w:t xml:space="preserve">    (b) lawyer</w:t>
      </w:r>
      <w:r>
        <w:br/>
      </w:r>
      <w:r>
        <w:t xml:space="preserve">    (c) a powerful stimulant drug that increases activity in the brain and nervous system -- often addictive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MOS: You shall live, Still,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delude</w:t>
      </w:r>
      <w:r>
        <w:rPr>
          <w:b/>
          <w:bCs/>
        </w:rPr>
        <w:t xml:space="preserve"> </w:t>
      </w:r>
      <w:r>
        <w:rPr>
          <w:b/>
          <w:bCs/>
        </w:rPr>
        <w:t xml:space="preserve">these harpies.</w:t>
      </w:r>
      <w:r>
        <w:br/>
      </w:r>
      <w:r>
        <w:t xml:space="preserve">    (a) deceive (convince to have a false belief)</w:t>
      </w:r>
      <w:r>
        <w:br/>
      </w:r>
      <w:r>
        <w:t xml:space="preserve">    (b) treating thoughtlessly or without respect</w:t>
      </w:r>
      <w:r>
        <w:br/>
      </w:r>
      <w:r>
        <w:t xml:space="preserve">    (c) stop interacting; or stop having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MOS: Without a partner, sir; confirm'd this morning: The wax is warm yet, and the ink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dry Upon the parchment.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MOS: And then they do it by experiment; For which the law not only doth absolve them, But gives them great reward: and 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loth</w:t>
      </w:r>
      <w:r>
        <w:rPr>
          <w:b/>
          <w:bCs/>
        </w:rPr>
        <w:t xml:space="preserve"> </w:t>
      </w:r>
      <w:r>
        <w:rPr>
          <w:b/>
          <w:bCs/>
        </w:rPr>
        <w:t xml:space="preserve">To hire his death, so.</w:t>
      </w:r>
      <w:r>
        <w:br/>
      </w:r>
      <w:r>
        <w:t xml:space="preserve">    (a) reluctant or unwilling to do something</w:t>
      </w:r>
      <w:r>
        <w:br/>
      </w:r>
      <w:r>
        <w:t xml:space="preserve">    (b) moves into position to work; or starts</w:t>
      </w:r>
      <w:r>
        <w:br/>
      </w:r>
      <w:r>
        <w:t xml:space="preserve">    (c) says (or makes a sound)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 rare punishment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 </w:t>
      </w:r>
      <w:r>
        <w:rPr>
          <w:b/>
          <w:bCs/>
        </w:rPr>
        <w:t xml:space="preserve">to itself!</w:t>
      </w:r>
      <w:r>
        <w:br/>
      </w:r>
      <w:r>
        <w:t xml:space="preserve">    (a) arousing or inspiring again</w:t>
      </w:r>
      <w:r>
        <w:br/>
      </w:r>
      <w:r>
        <w:t xml:space="preserve">    (b) pessimism or unpleasantness</w:t>
      </w:r>
      <w:r>
        <w:br/>
      </w:r>
      <w:r>
        <w:t xml:space="preserve">    (c) excessive desire for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Feels not his gout, nor palsy;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feigns</w:t>
      </w:r>
      <w:r>
        <w:rPr>
          <w:b/>
          <w:bCs/>
        </w:rPr>
        <w:t xml:space="preserve"> </w:t>
      </w:r>
      <w:r>
        <w:rPr>
          <w:b/>
          <w:bCs/>
        </w:rPr>
        <w:t xml:space="preserve">himself Younger by scores of years, flatters his age With confident belying it, hopes he may, With charms, like Aeson, have his youth restored: And with these thoughts so battens, as if fate Would be as easily cheated on, as he, And all turns air!</w:t>
      </w:r>
      <w:r>
        <w:br/>
      </w:r>
      <w:r>
        <w:t xml:space="preserve">    (a) pretends (makes a pretense of)</w:t>
      </w:r>
      <w:r>
        <w:br/>
      </w:r>
      <w:r>
        <w:t xml:space="preserve">    (b) finds, searches, or researches</w:t>
      </w:r>
      <w:r>
        <w:br/>
      </w:r>
      <w:r>
        <w:t xml:space="preserve">    (c) selects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seem To be a gentleman, of ingenuous race:—I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profess</w:t>
      </w:r>
      <w:r>
        <w:rPr>
          <w:b/>
          <w:bCs/>
        </w:rPr>
        <w:t xml:space="preserve"> </w:t>
      </w:r>
      <w:r>
        <w:rPr>
          <w:b/>
          <w:bCs/>
        </w:rPr>
        <w:t xml:space="preserve">it, but my fate hath been To be, where I have been consulted with, In this high kind, touching some great men's sons, Persons of blood, and honour.</w:t>
      </w:r>
      <w:r>
        <w:br/>
      </w:r>
      <w:r>
        <w:t xml:space="preserve">    (a) claim</w:t>
      </w:r>
      <w:r>
        <w:br/>
      </w:r>
      <w:r>
        <w:t xml:space="preserve">    (b) delay</w:t>
      </w:r>
      <w:r>
        <w:br/>
      </w:r>
      <w:r>
        <w:t xml:space="preserve">    (c) trade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Get you a cittern, lady Vanity, And be a dealer with the virtuous man; Make one: I'll but protest myself a cuckold, And save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.</w:t>
      </w:r>
      <w:r>
        <w:br/>
      </w:r>
      <w:r>
        <w:t xml:space="preserve">    (a) someone who believes in the teaching of Buddha -- that aims to end suffering by ending selfish desire and following a path of wisdom, ethics, and meditation</w:t>
      </w:r>
      <w:r>
        <w:br/>
      </w:r>
      <w:r>
        <w:t xml:space="preserve">    (b) in some societies, money or property given by a woman's family to the husband at marriage</w:t>
      </w:r>
      <w:r>
        <w:br/>
      </w:r>
      <w:r>
        <w:br/>
      </w:r>
      <w:r>
        <w:t xml:space="preserve">or less formally: money or property a bride brings to a marriage</w:t>
      </w:r>
      <w:r>
        <w:br/>
      </w:r>
      <w:r>
        <w:t xml:space="preserve">    (c) a powered mechanical device, typically used to fabricate metal components of machines by the selective removal of metal such as cutting, grinding or drilling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unequal to me, and however, Your sentence may be righteous, yet you are not That, ere you know me, thus proceed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: St. Mark bear witness 'gainst you, 'tis inhuman.</w:t>
      </w:r>
      <w:r>
        <w:br/>
      </w:r>
      <w:r>
        <w:t xml:space="preserve">    (a) harsh or formal criticism</w:t>
      </w:r>
      <w:r>
        <w:br/>
      </w:r>
      <w:r>
        <w:t xml:space="preserve">    (b) being a boundary or limit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LADY P: Made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acquainted</w:t>
      </w:r>
      <w:r>
        <w:rPr>
          <w:b/>
          <w:bCs/>
        </w:rPr>
        <w:t xml:space="preserve">, what an ample dowry The knowledge of these things would be unto you, Able, alone, to get you noble husbands At your return: and you thus to neglect it!</w:t>
      </w:r>
      <w:r>
        <w:br/>
      </w:r>
      <w:r>
        <w:t xml:space="preserve">    (a) compensated for a loss; or paid a reward</w:t>
      </w:r>
      <w:r>
        <w:br/>
      </w:r>
      <w:r>
        <w:t xml:space="preserve">    (b) familiar with  OR  a friend or associate</w:t>
      </w:r>
      <w:r>
        <w:br/>
      </w:r>
      <w:r>
        <w:t xml:space="preserve">    (c) not having taken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VOLP: Oh, Rid me of this my torture, quickly, there; My madam, with the everlasting voice: The bells, in time of pestilence, ne'er made Like noise, or were in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motion!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about things beyond the physical world, such as existence, reality, or the soul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buy some slave Whom I will kill, and bind thee to him, alive; And at my window hang you forth: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devising</w:t>
      </w:r>
      <w:r>
        <w:rPr>
          <w:b/>
          <w:bCs/>
        </w:rPr>
        <w:t xml:space="preserve"> </w:t>
      </w:r>
      <w:r>
        <w:rPr>
          <w:b/>
          <w:bCs/>
        </w:rPr>
        <w:t xml:space="preserve">Some monstrous crime, which I, in capital letters, Will eat into thy flesh with aquafortis, And burning corsives, on this stubborn breast.</w:t>
      </w:r>
      <w:r>
        <w:br/>
      </w:r>
      <w:r>
        <w:t xml:space="preserve">    (a) coming up with (inventing or creating)</w:t>
      </w:r>
      <w:r>
        <w:br/>
      </w:r>
      <w:r>
        <w:t xml:space="preserve">    (b) requiring (obligating) to do something</w:t>
      </w:r>
      <w:r>
        <w:br/>
      </w:r>
      <w:r>
        <w:t xml:space="preserve">    (c) making strips of hair lighter in color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, foul ravisher,</w:t>
      </w:r>
      <w:r>
        <w:br/>
      </w:r>
      <w:r>
        <w:t xml:space="preserve">    (a) where attention is concentrated</w:t>
      </w:r>
      <w:r>
        <w:br/>
      </w:r>
      <w:r>
        <w:t xml:space="preserve">    (b) the ability to take on or adopt</w:t>
      </w:r>
      <w:r>
        <w:br/>
      </w:r>
      <w:r>
        <w:t xml:space="preserve">    (c) refrain (hold back) from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you provoke me with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, And laughter of your light land-syren here, Your Sporus, your hermaphrodite— PER: What's here?</w:t>
      </w:r>
      <w:r>
        <w:br/>
      </w:r>
      <w:r>
        <w:t xml:space="preserve">    (a) improperly bold or disrespectful -- especially toward someone who is older or considered to be of higher status</w:t>
      </w:r>
      <w:r>
        <w:br/>
      </w:r>
      <w:r>
        <w:t xml:space="preserve">    (b) an artists performance of another artist's work that expresses the performer's feelings or ideas about the work</w:t>
      </w:r>
      <w:r>
        <w:br/>
      </w:r>
      <w:r>
        <w:t xml:space="preserve">    (c) soccer player who typically play in the middle third of the field and who assists with both defense and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LADY P: I hope you have not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to remember A gentlewoman's passion.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not adjusting a lens to create a clear image</w:t>
      </w:r>
      <w:r>
        <w:br/>
      </w:r>
      <w:r>
        <w:t xml:space="preserve">    (c) the desire to hurt others or see them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—Perhaps he doth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!</w:t>
      </w:r>
      <w:r>
        <w:br/>
      </w:r>
      <w:r>
        <w:t xml:space="preserve">    (a) change reality</w:t>
      </w:r>
      <w:r>
        <w:br/>
      </w:r>
      <w:r>
        <w:t xml:space="preserve">    (b) re-think beliefs</w:t>
      </w:r>
      <w:r>
        <w:br/>
      </w:r>
      <w:r>
        <w:t xml:space="preserve">    (c) hide or disguise the truth without outright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 home, and use the poor sir Pol, your knight, well, For fear I tell some riddles; go,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</w:t>
      </w:r>
      <w:r>
        <w:br/>
      </w:r>
      <w:r>
        <w:t xml:space="preserve">    (a) a sad feeling or manner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</w:t>
      </w:r>
      <w:r>
        <w:rPr>
          <w:b/>
          <w:bCs/>
        </w:rPr>
        <w:t xml:space="preserve">'s dead</w:t>
      </w:r>
      <w:r>
        <w:br/>
      </w:r>
      <w:r>
        <w:t xml:space="preserve">    (a) supporter</w:t>
      </w:r>
      <w:r>
        <w:br/>
      </w:r>
      <w:r>
        <w:t xml:space="preserve">    (b) someone with delusions of grandeur (the belief that they are much more important than they are)</w:t>
      </w:r>
      <w:r>
        <w:br/>
      </w:r>
      <w:r>
        <w:t xml:space="preserve">    (c) someone who speaks in an ambiguous manner that does not clearly express an opinion or decision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2026-05-20T03:01:51Z</dcterms:created>
  <dcterms:modified xsi:type="dcterms:W3CDTF">2026-05-20T03:01:51Z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