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c76758aa6b9b5aae6eb98164fa42c50d09be91"/>
    <w:p>
      <w:pPr>
        <w:pStyle w:val="Heading1"/>
      </w:pPr>
      <w:r>
        <w:rPr>
          <w:b/>
          <w:bCs/>
        </w:rPr>
        <w:t xml:space="preserve">Vanity Fair</w:t>
      </w:r>
      <w:r>
        <w:br/>
      </w:r>
      <w:r>
        <w:rPr>
          <w:i/>
          <w:iCs/>
        </w:rPr>
        <w:t xml:space="preserve">William Makepeace Thackeray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been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, and knew the merits of the principal actors, preferring Mr. Kean to Mr. Kemble.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dare say she thought of the dress she was to wear as bridesmaid, and of the presents which she should make to her nice little sister-in-law, and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subsequent</w:t>
      </w:r>
      <w:r>
        <w:rPr>
          <w:b/>
          <w:bCs/>
        </w:rPr>
        <w:t xml:space="preserve"> </w:t>
      </w:r>
      <w:r>
        <w:rPr>
          <w:b/>
          <w:bCs/>
        </w:rPr>
        <w:t xml:space="preserve">ceremony in which she herself might play a principal part, &amp;c.</w:t>
      </w:r>
      <w:r>
        <w:br/>
      </w:r>
      <w:r>
        <w:t xml:space="preserve">    (a) able to take on or adopt</w:t>
      </w:r>
      <w:r>
        <w:br/>
      </w:r>
      <w:r>
        <w:t xml:space="preserve">    (b) the state of being awake</w:t>
      </w:r>
      <w:r>
        <w:br/>
      </w:r>
      <w:r>
        <w:t xml:space="preserve">    (c) following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Osborne said to his friend's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remonstrances</w:t>
      </w:r>
      <w:r>
        <w:rPr>
          <w:b/>
          <w:bCs/>
        </w:rPr>
        <w:t xml:space="preserve">, when they quitted the invalid, leaving him under the hands of Doctor Gollop.</w:t>
      </w:r>
      <w:r>
        <w:br/>
      </w:r>
      <w:r>
        <w:t xml:space="preserve">    (a) a central open spaces in buildings</w:t>
      </w:r>
      <w:r>
        <w:br/>
      </w:r>
      <w:r>
        <w:t xml:space="preserve">    (b) arguments in protest or opposition</w:t>
      </w:r>
      <w:r>
        <w:br/>
      </w:r>
      <w:r>
        <w:t xml:space="preserve">    (c) acts of stopping a battle or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Street.</w:t>
      </w:r>
      <w:r>
        <w:br/>
      </w:r>
      <w:r>
        <w:t xml:space="preserve">    (a) able to qualify for regular payments that permit having an income without working</w:t>
      </w:r>
      <w:r>
        <w:br/>
      </w:r>
      <w:r>
        <w:t xml:space="preserve">    (b) not having the characteristic of or relating to bouncing back light/heat/sound...</w:t>
      </w:r>
      <w:r>
        <w:br/>
      </w:r>
      <w:r>
        <w:t xml:space="preserve">    (c) very thin and bony -- often from hunger or as though having been worn to the bone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halt in her gait, red hair,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obliquity of vision.</w:t>
      </w:r>
      <w:r>
        <w:br/>
      </w:r>
      <w:r>
        <w:t xml:space="preserve">    (a) moving out of an interacting position; or stopping</w:t>
      </w:r>
      <w:r>
        <w:br/>
      </w:r>
      <w:r>
        <w:t xml:space="preserve">    (b) canceling or annulling a formal ruling or contract</w:t>
      </w:r>
      <w:r>
        <w:br/>
      </w:r>
      <w:r>
        <w:t xml:space="preserve">    (c) something of small importance; or a small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 with</w:t>
      </w:r>
      <w:r>
        <w:rPr>
          <w:b/>
          <w:bCs/>
        </w:rPr>
        <w:t xml:space="preserve"> </w:t>
      </w:r>
      <w:r>
        <w:rPr>
          <w:b/>
          <w:bCs/>
        </w:rPr>
        <w:t xml:space="preserve">her affections, you Don Juan!</w:t>
      </w:r>
      <w:r>
        <w:br/>
      </w:r>
      <w:r>
        <w:t xml:space="preserve">    (a) treat thoughtlessly or without respect</w:t>
      </w:r>
      <w:r>
        <w:br/>
      </w:r>
      <w:r>
        <w:t xml:space="preserve">    (b) beyond the permitted boundary or limit</w:t>
      </w:r>
      <w:r>
        <w:br/>
      </w:r>
      <w:r>
        <w:t xml:space="preserve">    (c) injured muscles or tendons of the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hanged if I'll stand your airs of superiority and infernal pity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.</w:t>
      </w:r>
      <w:r>
        <w:br/>
      </w:r>
      <w:r>
        <w:t xml:space="preserve">    (a) lowest legal hourly pay</w:t>
      </w:r>
      <w:r>
        <w:br/>
      </w:r>
      <w:r>
        <w:t xml:space="preserve">    (b) support or favor given</w:t>
      </w:r>
      <w:r>
        <w:br/>
      </w:r>
      <w:r>
        <w:t xml:space="preserve">    (c) belief in a single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George entered the house, old John Sedley was passing out of the banker's parlour, looking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.</w:t>
      </w:r>
      <w:r>
        <w:br/>
      </w:r>
      <w:r>
        <w:t xml:space="preserve">    (a) irrelevant or unimportant</w:t>
      </w:r>
      <w:r>
        <w:br/>
      </w:r>
      <w:r>
        <w:t xml:space="preserve">    (b) depressing or gloomy</w:t>
      </w:r>
      <w:r>
        <w:br/>
      </w:r>
      <w:r>
        <w:t xml:space="preserve">    (c) important or significant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most affectionate in his inquiries regarding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amiable</w:t>
      </w:r>
      <w:r>
        <w:rPr>
          <w:b/>
          <w:bCs/>
        </w:rPr>
        <w:t xml:space="preserve"> </w:t>
      </w:r>
      <w:r>
        <w:rPr>
          <w:b/>
          <w:bCs/>
        </w:rPr>
        <w:t xml:space="preserve">relative.</w:t>
      </w:r>
      <w:r>
        <w:br/>
      </w:r>
      <w:r>
        <w:t xml:space="preserve">    (a) important, serious, or dangerous</w:t>
      </w:r>
      <w:r>
        <w:br/>
      </w:r>
      <w:r>
        <w:t xml:space="preserve">    (b) not clear or easily identifiable</w:t>
      </w:r>
      <w:r>
        <w:br/>
      </w:r>
      <w:r>
        <w:t xml:space="preserve">    (c) friendly, agreeable, and likable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stranger was administering her medicines—a stranger from the country—an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Miss ...—tears choked the utterance of the dame de compagnie, and she buried her crushed affections and her poor old red nose in her pocket handkerchief.</w:t>
      </w:r>
      <w:r>
        <w:br/>
      </w:r>
      <w:r>
        <w:t xml:space="preserve">    (a) not trustworthy, or improper, or attracting unwelcome attention</w:t>
      </w:r>
      <w:r>
        <w:br/>
      </w:r>
      <w:r>
        <w:t xml:space="preserve">    (b) extremely unpleasant, disgusting, dislikable, or worthy of hate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Rebecca had determined, and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prudently</w:t>
      </w:r>
      <w:r>
        <w:rPr>
          <w:b/>
          <w:bCs/>
        </w:rPr>
        <w:t xml:space="preserve">, we think, to fly.</w:t>
      </w:r>
      <w:r>
        <w:br/>
      </w:r>
      <w:r>
        <w:t xml:space="preserve">    (a) in a manner that challenges</w:t>
      </w:r>
      <w:r>
        <w:br/>
      </w:r>
      <w:r>
        <w:t xml:space="preserve">    (b) in a strongly biased manner</w:t>
      </w:r>
      <w:r>
        <w:br/>
      </w:r>
      <w:r>
        <w:t xml:space="preserve">    (c) with good sense and caution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pranced off to engage the lodgings with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 </w:t>
      </w:r>
      <w:r>
        <w:rPr>
          <w:b/>
          <w:bCs/>
        </w:rPr>
        <w:t xml:space="preserve">of love.</w:t>
      </w:r>
      <w:r>
        <w:br/>
      </w:r>
      <w:r>
        <w:t xml:space="preserve">    (a) a person (often a writer or artist) living an unconventional life</w:t>
      </w:r>
      <w:r>
        <w:br/>
      </w:r>
      <w:r>
        <w:t xml:space="preserve">    (b) impulsiveness (the trait of acting suddenly without much thought)</w:t>
      </w:r>
      <w:r>
        <w:br/>
      </w:r>
      <w:r>
        <w:t xml:space="preserve">    (c) a ceiling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quite enough to have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father.</w:t>
      </w:r>
      <w:r>
        <w:br/>
      </w:r>
      <w:r>
        <w:t xml:space="preserve">    (a) prepared food in a way that keeps it from spoiling</w:t>
      </w:r>
      <w:r>
        <w:br/>
      </w:r>
      <w:r>
        <w:t xml:space="preserve">    (b) tricked or cheated someone -- usually to get money</w:t>
      </w:r>
      <w:r>
        <w:br/>
      </w:r>
      <w:r>
        <w:t xml:space="preserve">    (c) supported by providing money or other economic 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adorned her person with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utmost</w:t>
      </w:r>
      <w:r>
        <w:rPr>
          <w:b/>
          <w:bCs/>
        </w:rPr>
        <w:t xml:space="preserve"> </w:t>
      </w:r>
      <w:r>
        <w:rPr>
          <w:b/>
          <w:bCs/>
        </w:rPr>
        <w:t xml:space="preserve">skill to please the Conqueror, and exhibited all her simple accomplishments to win his favour.</w:t>
      </w:r>
      <w:r>
        <w:br/>
      </w:r>
      <w:r>
        <w:t xml:space="preserve">    (a) not real</w:t>
      </w:r>
      <w:r>
        <w:br/>
      </w:r>
      <w:r>
        <w:t xml:space="preserve">    (b) greatest</w:t>
      </w:r>
      <w:r>
        <w:br/>
      </w:r>
      <w:r>
        <w:t xml:space="preserve">    (c) allowing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wiped his pale face with a large yellow bandanna pocket-handkerchief that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prodigiously</w:t>
      </w:r>
      <w:r>
        <w:rPr>
          <w:b/>
          <w:bCs/>
        </w:rPr>
        <w:t xml:space="preserve"> </w:t>
      </w:r>
      <w:r>
        <w:rPr>
          <w:b/>
          <w:bCs/>
        </w:rPr>
        <w:t xml:space="preserve">scented.</w:t>
      </w:r>
      <w:r>
        <w:br/>
      </w:r>
      <w:r>
        <w:t xml:space="preserve">    (a) enormously; or with a magnitude or degree that is far beyond what is usual</w:t>
      </w:r>
      <w:r>
        <w:br/>
      </w:r>
      <w:r>
        <w:t xml:space="preserve">    (b) in a way that suppresses (prevents something or decreases its development)</w:t>
      </w:r>
      <w:r>
        <w:br/>
      </w:r>
      <w:r>
        <w:t xml:space="preserve">    (c) a trance-like state of focused concentration and heightened suggestibility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 not even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condescend</w:t>
      </w:r>
      <w:r>
        <w:rPr>
          <w:b/>
          <w:bCs/>
        </w:rPr>
        <w:t xml:space="preserve"> </w:t>
      </w:r>
      <w:r>
        <w:rPr>
          <w:b/>
          <w:bCs/>
        </w:rPr>
        <w:t xml:space="preserve">to come back and say good-bye to Amelia.</w:t>
      </w:r>
      <w:r>
        <w:br/>
      </w:r>
      <w:r>
        <w:t xml:space="preserve">    (a) have a sense that something bad will happen; or act as a sign that something bad will happen</w:t>
      </w:r>
      <w:r>
        <w:br/>
      </w:r>
      <w:r>
        <w:t xml:space="preserve">    (b) utter obscenities or profanities; or to speak disrespectfully of something considered sacred</w:t>
      </w:r>
      <w:r>
        <w:br/>
      </w:r>
      <w:r>
        <w:t xml:space="preserve">    (c) do something considered beneath her position or dignity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patronage and kindness of these ladies was very uncomfortable to Amelia, but she bore it meekly enough, for her nature was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; and, besides, the carriage and its splendours gave little Georgy immense pleasure.</w:t>
      </w:r>
      <w:r>
        <w:br/>
      </w:r>
      <w:r>
        <w:t xml:space="preserve">    (a) produce or give</w:t>
      </w:r>
      <w:r>
        <w:br/>
      </w:r>
      <w:r>
        <w:t xml:space="preserve">    (b) think deeply or carefully about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hundred times on the point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yielding</w:t>
      </w:r>
      <w:r>
        <w:rPr>
          <w:b/>
          <w:bCs/>
        </w:rPr>
        <w:t xml:space="preserve">, she had shrunk back from a sacrifice which she felt was too much for her.</w:t>
      </w:r>
      <w:r>
        <w:br/>
      </w:r>
      <w:r>
        <w:t xml:space="preserve">    (a) giving in, giving up, or giving way (easily moved or soft)</w:t>
      </w:r>
      <w:r>
        <w:br/>
      </w:r>
      <w:r>
        <w:t xml:space="preserve">    (b) showing, demonstrating, determining, or causing acceptance</w:t>
      </w:r>
      <w:r>
        <w:br/>
      </w:r>
      <w:r>
        <w:t xml:space="preserve">    (c) placing trust (in someone) by talking about private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for the party; having a good military knowledge of the German language, and he and the delighted George fought the campaigns of the Rhine and the Palatinate.</w:t>
      </w:r>
      <w:r>
        <w:br/>
      </w:r>
      <w:r>
        <w:t xml:space="preserve">    (a) someone who extensively damages</w:t>
      </w:r>
      <w:r>
        <w:br/>
      </w:r>
      <w:r>
        <w:t xml:space="preserve">    (b) people who criticize or condemn</w:t>
      </w:r>
      <w:r>
        <w:br/>
      </w:r>
      <w:r>
        <w:t xml:space="preserve">    (c) someone who translates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she heard Beaumoris's laugh ringing on the stair and knew quite well how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his hilarity.</w:t>
      </w:r>
      <w:r>
        <w:br/>
      </w:r>
      <w:r>
        <w:t xml:space="preserve">    (a) excessively examine in an attempt to better understand</w:t>
      </w:r>
      <w:r>
        <w:br/>
      </w:r>
      <w:r>
        <w:t xml:space="preserve">    (b) to understand or explain something in a particular way</w:t>
      </w:r>
      <w:r>
        <w:br/>
      </w:r>
      <w:r>
        <w:t xml:space="preserve">    (c) become less drunk (or get completely past drunkenness)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2026-05-20T03:00:06Z</dcterms:created>
  <dcterms:modified xsi:type="dcterms:W3CDTF">2026-05-20T03:00:06Z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