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110192ba86839f70c15e001bcd06430ebb90bf"/>
    <w:p>
      <w:pPr>
        <w:pStyle w:val="Heading1"/>
      </w:pPr>
      <w:r>
        <w:rPr>
          <w:b/>
          <w:bCs/>
        </w:rPr>
        <w:t xml:space="preserve">Unwind</w:t>
      </w:r>
      <w:r>
        <w:br/>
      </w:r>
      <w:r>
        <w:rPr>
          <w:i/>
          <w:iCs/>
        </w:rPr>
        <w:t xml:space="preserve">Neal Shusterman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yellow copy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Connor to his end, and the pink would stay with his parents, as evidence of what they'd done.</w:t>
      </w:r>
      <w:r>
        <w:br/>
      </w:r>
      <w:r>
        <w:t xml:space="preserve">    (a) speed</w:t>
      </w:r>
      <w:r>
        <w:br/>
      </w:r>
      <w:r>
        <w:t xml:space="preserve">    (b) instruct</w:t>
      </w:r>
      <w:r>
        <w:br/>
      </w:r>
      <w:r>
        <w:t xml:space="preserve">    (c) go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Ariana's house is a twenty-minute walk, if you take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conventional</w:t>
      </w:r>
      <w:r>
        <w:rPr>
          <w:b/>
          <w:bCs/>
        </w:rPr>
        <w:t xml:space="preserve"> </w:t>
      </w:r>
      <w:r>
        <w:rPr>
          <w:b/>
          <w:bCs/>
        </w:rPr>
        <w:t xml:space="preserve">route.</w:t>
      </w:r>
      <w:r>
        <w:br/>
      </w:r>
      <w:r>
        <w:t xml:space="preserve">    (a) normal</w:t>
      </w:r>
      <w:r>
        <w:br/>
      </w:r>
      <w:r>
        <w:t xml:space="preserve">    (b) straightest</w:t>
      </w:r>
      <w:r>
        <w:br/>
      </w:r>
      <w:r>
        <w:t xml:space="preserve">    (c) scenic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Suburban Ohio neighborhoods never have streets that go in straight lines, so instead he takes the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route, through the woods, and makes it there in ten.</w:t>
      </w:r>
      <w:r>
        <w:br/>
      </w:r>
      <w:r>
        <w:t xml:space="preserve">    (a) difficult</w:t>
      </w:r>
      <w:r>
        <w:br/>
      </w:r>
      <w:r>
        <w:t xml:space="preserve">    (b) straight</w:t>
      </w:r>
      <w:r>
        <w:br/>
      </w:r>
      <w:r>
        <w:t xml:space="preserve">    (c) scenic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grumbling, but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defiance.</w:t>
      </w:r>
      <w:r>
        <w:br/>
      </w:r>
      <w:r>
        <w:t xml:space="preserve">    (a) hidden</w:t>
      </w:r>
      <w:r>
        <w:br/>
      </w:r>
      <w:r>
        <w:t xml:space="preserve">    (b) dangerous</w:t>
      </w:r>
      <w:r>
        <w:br/>
      </w:r>
      <w:r>
        <w:t xml:space="preserve">    (c)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Connor's shots had been very precise; they were low,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directed</w:t>
      </w:r>
      <w:r>
        <w:rPr>
          <w:b/>
          <w:bCs/>
        </w:rPr>
        <w:t xml:space="preserve"> </w:t>
      </w:r>
      <w:r>
        <w:rPr>
          <w:b/>
          <w:bCs/>
        </w:rPr>
        <w:t xml:space="preserve">at a corner of the crate.</w:t>
      </w:r>
      <w:r>
        <w:br/>
      </w:r>
      <w:r>
        <w:t xml:space="preserve">    (a) landed</w:t>
      </w:r>
      <w:r>
        <w:br/>
      </w:r>
      <w:r>
        <w:t xml:space="preserve">    (b) aimed</w:t>
      </w:r>
      <w:r>
        <w:br/>
      </w:r>
      <w:r>
        <w:t xml:space="preserve">    (c) bounced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look of despair on Andy's face is suddenly replaced by a steely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bordering on triumph.</w:t>
      </w:r>
      <w:r>
        <w:br/>
      </w:r>
      <w:r>
        <w:t xml:space="preserve">    (a) physical strength</w:t>
      </w:r>
      <w:r>
        <w:br/>
      </w:r>
      <w:r>
        <w:t xml:space="preserve">    (b) firmness of purpose</w:t>
      </w:r>
      <w:r>
        <w:br/>
      </w:r>
      <w:r>
        <w:t xml:space="preserve">    (c) frozen smile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Two years and six court dates later, it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.</w:t>
      </w:r>
      <w:r>
        <w:br/>
      </w:r>
      <w:r>
        <w:t xml:space="preserve">    (a) started</w:t>
      </w:r>
      <w:r>
        <w:br/>
      </w:r>
      <w:r>
        <w:t xml:space="preserve">    (b) settled</w:t>
      </w:r>
      <w:r>
        <w:br/>
      </w:r>
      <w:r>
        <w:t xml:space="preserve">    (c)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wasn't the story but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 </w:t>
      </w:r>
      <w:r>
        <w:rPr>
          <w:b/>
          <w:bCs/>
        </w:rPr>
        <w:t xml:space="preserve">of his voice that mattered, a gentle baritone rumble as calming as waves breaking on a shore.</w:t>
      </w:r>
      <w:r>
        <w:br/>
      </w:r>
      <w:r>
        <w:t xml:space="preserve">    (a) quality of voice expressing a feeling</w:t>
      </w:r>
      <w:r>
        <w:br/>
      </w:r>
      <w:r>
        <w:t xml:space="preserve">    (b) logical argument supporting a belief</w:t>
      </w:r>
      <w:r>
        <w:br/>
      </w:r>
      <w:r>
        <w:t xml:space="preserve">    (c) volume of voice expressing a feeling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determined</w:t>
      </w:r>
      <w:r>
        <w:rPr>
          <w:b/>
          <w:bCs/>
        </w:rPr>
        <w:t xml:space="preserve"> </w:t>
      </w:r>
      <w:r>
        <w:rPr>
          <w:b/>
          <w:bCs/>
        </w:rPr>
        <w:t xml:space="preserve">to have the best time of his life.</w:t>
      </w:r>
      <w:r>
        <w:br/>
      </w:r>
      <w:r>
        <w:t xml:space="preserve">    (a) humbly asking</w:t>
      </w:r>
      <w:r>
        <w:br/>
      </w:r>
      <w:r>
        <w:t xml:space="preserve">    (b) firmly planning</w:t>
      </w:r>
      <w:r>
        <w:br/>
      </w:r>
      <w:r>
        <w:t xml:space="preserve">    (c) unreasonably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even all have the same last name, and she silently curses whoever it was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determined</w:t>
      </w:r>
      <w:r>
        <w:rPr>
          <w:b/>
          <w:bCs/>
        </w:rPr>
        <w:t xml:space="preserve"> </w:t>
      </w:r>
      <w:r>
        <w:rPr>
          <w:b/>
          <w:bCs/>
        </w:rPr>
        <w:t xml:space="preserve">that they should all be named Ward—as if being one weren't enough of a stigma.</w:t>
      </w:r>
      <w:r>
        <w:br/>
      </w:r>
      <w:r>
        <w:t xml:space="preserve">    (a) learned</w:t>
      </w:r>
      <w:r>
        <w:br/>
      </w:r>
      <w:r>
        <w:t xml:space="preserve">    (b) decided</w:t>
      </w:r>
      <w:r>
        <w:br/>
      </w:r>
      <w:r>
        <w:t xml:space="preserve">    (c) researched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so freaked out at having tranq'd a cop with his own weapon, he just dropped it and ran—just as he dropped his backpack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interstate</w:t>
      </w:r>
      <w:r>
        <w:rPr>
          <w:b/>
          <w:bCs/>
        </w:rPr>
        <w:t xml:space="preserve"> </w:t>
      </w:r>
      <w:r>
        <w:rPr>
          <w:b/>
          <w:bCs/>
        </w:rPr>
        <w:t xml:space="preserve">so he could carry Lev.</w:t>
      </w:r>
      <w:r>
        <w:br/>
      </w:r>
      <w:r>
        <w:t xml:space="preserve">    (a) road that goes through multiple states</w:t>
      </w:r>
      <w:r>
        <w:br/>
      </w:r>
      <w:r>
        <w:t xml:space="preserve">    (b) road that runs east/west</w:t>
      </w:r>
      <w:r>
        <w:br/>
      </w:r>
      <w:r>
        <w:t xml:space="preserve">    (c) road that stays in a single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Risa is careful not to struggle because struggling gives him the advantage. She lets her tone of voice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all the weight. "Let go of me."</w:t>
      </w:r>
      <w:r>
        <w:br/>
      </w:r>
      <w:r>
        <w:t xml:space="preserve">    (a) express</w:t>
      </w:r>
      <w:r>
        <w:br/>
      </w:r>
      <w:r>
        <w:t xml:space="preserve">    (b) approve</w:t>
      </w:r>
      <w:r>
        <w:br/>
      </w:r>
      <w:r>
        <w:t xml:space="preserve">    (c) question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Clearly offended, Lev says, "</w:t>
      </w:r>
      <w:r>
        <w:rPr>
          <w:b/>
          <w:bCs/>
          <w:u w:val="single"/>
        </w:rPr>
        <w:t xml:space="preserve">Tithing</w:t>
      </w:r>
      <w:r>
        <w:rPr>
          <w:b/>
          <w:bCs/>
        </w:rPr>
        <w:t xml:space="preserve">'s in the Bible; you're supposed to give 10 percent of everything."</w:t>
      </w:r>
      <w:r>
        <w:br/>
      </w:r>
      <w:r>
        <w:t xml:space="preserve">    (a) donating 10% of income to the church</w:t>
      </w:r>
      <w:r>
        <w:br/>
      </w:r>
      <w:r>
        <w:t xml:space="preserve">    (b) supporting those who are weaker</w:t>
      </w:r>
      <w:r>
        <w:br/>
      </w:r>
      <w:r>
        <w:t xml:space="preserve">    (c) helping those who are sick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Risa knows he didn't want it, but he had been willing to take it when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alternative</w:t>
      </w:r>
      <w:r>
        <w:rPr>
          <w:b/>
          <w:bCs/>
        </w:rPr>
        <w:t xml:space="preserve"> </w:t>
      </w:r>
      <w:r>
        <w:rPr>
          <w:b/>
          <w:bCs/>
        </w:rPr>
        <w:t xml:space="preserve">was a miserable life with a miserable family.</w:t>
      </w:r>
      <w:r>
        <w:br/>
      </w:r>
      <w:r>
        <w:t xml:space="preserve">    (a) frightening possibility</w:t>
      </w:r>
      <w:r>
        <w:br/>
      </w:r>
      <w:r>
        <w:t xml:space="preserve">    (b) standard possibility</w:t>
      </w:r>
      <w:r>
        <w:br/>
      </w:r>
      <w:r>
        <w:t xml:space="preserve">    (c) other possibility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simple fact that he has a destination is enough for Lev. It's more than Lev has. Destination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implies</w:t>
      </w:r>
      <w:r>
        <w:rPr>
          <w:b/>
          <w:bCs/>
        </w:rPr>
        <w:t xml:space="preserve"> </w:t>
      </w:r>
      <w:r>
        <w:rPr>
          <w:b/>
          <w:bCs/>
        </w:rPr>
        <w:t xml:space="preserve">a future.</w:t>
      </w:r>
      <w:r>
        <w:br/>
      </w:r>
      <w:r>
        <w:t xml:space="preserve">    (a) quickens</w:t>
      </w:r>
      <w:r>
        <w:br/>
      </w:r>
      <w:r>
        <w:t xml:space="preserve">    (b) eliminates</w:t>
      </w:r>
      <w:r>
        <w:br/>
      </w:r>
      <w:r>
        <w:t xml:space="preserve">    (c) suggests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each time a new group of kids shows up and Lev isn't among them, a sense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worms its way through Connor's gut.</w:t>
      </w:r>
      <w:r>
        <w:br/>
      </w:r>
      <w:r>
        <w:t xml:space="preserve">    (a) distress</w:t>
      </w:r>
      <w:r>
        <w:br/>
      </w:r>
      <w:r>
        <w:t xml:space="preserve">    (b) happiness</w:t>
      </w:r>
      <w:r>
        <w:br/>
      </w:r>
      <w:r>
        <w:t xml:space="preserve">    (c)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this kid isn't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 </w:t>
      </w:r>
      <w:r>
        <w:rPr>
          <w:b/>
          <w:bCs/>
        </w:rPr>
        <w:t xml:space="preserve">as he looks.</w:t>
      </w:r>
      <w:r>
        <w:br/>
      </w:r>
      <w:r>
        <w:t xml:space="preserve">    (a) inexperienced</w:t>
      </w:r>
      <w:r>
        <w:br/>
      </w:r>
      <w:r>
        <w:t xml:space="preserve">    (b) sophisticated</w:t>
      </w:r>
      <w:r>
        <w:br/>
      </w:r>
      <w:r>
        <w:t xml:space="preserve">    (c) pessimistic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even all have the same last name, and she silently curses whoever it was who determined that they should all be named Ward—as if being one weren't enough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stigma</w:t>
      </w:r>
      <w:r>
        <w:rPr>
          <w:b/>
          <w:bCs/>
        </w:rPr>
        <w:t xml:space="preserve">.</w:t>
      </w:r>
      <w:r>
        <w:br/>
      </w:r>
      <w:r>
        <w:t xml:space="preserve">    (a) something looked down upon by society</w:t>
      </w:r>
      <w:r>
        <w:br/>
      </w:r>
      <w:r>
        <w:t xml:space="preserve">    (b) something that makes success difficult</w:t>
      </w:r>
      <w:r>
        <w:br/>
      </w:r>
      <w:r>
        <w:t xml:space="preserve">    (c) something that is distressing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Hayden once said that Connor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integrity</w:t>
      </w:r>
      <w:r>
        <w:rPr>
          <w:b/>
          <w:bCs/>
        </w:rPr>
        <w:t xml:space="preserve">.</w:t>
      </w:r>
      <w:r>
        <w:br/>
      </w:r>
      <w:r>
        <w:t xml:space="preserve">    (a) a strong work ethic</w:t>
      </w:r>
      <w:r>
        <w:br/>
      </w:r>
      <w:r>
        <w:t xml:space="preserve">    (b) superior intelligence</w:t>
      </w:r>
      <w:r>
        <w:br/>
      </w:r>
      <w:r>
        <w:t xml:space="preserve">    (c) strong moral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also keeps his silence when Bible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passages</w:t>
      </w:r>
      <w:r>
        <w:rPr>
          <w:b/>
          <w:bCs/>
        </w:rPr>
        <w:t xml:space="preserve"> </w:t>
      </w:r>
      <w:r>
        <w:rPr>
          <w:b/>
          <w:bCs/>
        </w:rPr>
        <w:t xml:space="preserve">become shredded to justify unwinding, and kids start to see the face of God in the fragments.</w:t>
      </w:r>
      <w:r>
        <w:br/>
      </w:r>
      <w:r>
        <w:t xml:space="preserve">    (a) instances of passing of time</w:t>
      </w:r>
      <w:r>
        <w:br/>
      </w:r>
      <w:r>
        <w:t xml:space="preserve">    (b) short parts of a longer work</w:t>
      </w:r>
      <w:r>
        <w:br/>
      </w:r>
      <w:r>
        <w:t xml:space="preserve">    (c) routes between two locations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2026-05-20T14:00:30Z</dcterms:created>
  <dcterms:modified xsi:type="dcterms:W3CDTF">2026-05-20T14:00:30Z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