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3ad5d9b12411832ea53173d84c8d54d418d516"/>
    <w:p>
      <w:pPr>
        <w:pStyle w:val="Heading1"/>
      </w:pPr>
      <w:r>
        <w:rPr>
          <w:b/>
          <w:bCs/>
        </w:rPr>
        <w:t xml:space="preserve">Uncle Vanya</w:t>
      </w:r>
      <w:r>
        <w:br/>
      </w:r>
      <w:r>
        <w:rPr>
          <w:i/>
          <w:iCs/>
        </w:rPr>
        <w:t xml:space="preserve">Anton Chekhov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then, existence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, anyway; it is a senseless, dirty business, this life, and goes heavily.</w:t>
      </w:r>
      <w:r>
        <w:br/>
      </w:r>
      <w:r>
        <w:t xml:space="preserve">    (a) sensible and careful</w:t>
      </w:r>
      <w:r>
        <w:br/>
      </w:r>
      <w:r>
        <w:t xml:space="preserve">    (b) not demonstrative of</w:t>
      </w:r>
      <w:r>
        <w:br/>
      </w:r>
      <w:r>
        <w:t xml:space="preserve">    (c) boring or monotonous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peasants</w:t>
      </w:r>
      <w:r>
        <w:rPr>
          <w:b/>
          <w:bCs/>
        </w:rPr>
        <w:t xml:space="preserve"> </w:t>
      </w:r>
      <w:r>
        <w:rPr>
          <w:b/>
          <w:bCs/>
        </w:rPr>
        <w:t xml:space="preserve">were all lying side by side in their huts, and the calves and pigs were running about the floor among the sick.</w:t>
      </w:r>
      <w:r>
        <w:br/>
      </w:r>
      <w:r>
        <w:t xml:space="preserve">    (a) used historically or possibly in relation to a very poor country:  people of low income, education, and social standing -- especially those who raise crops or livestock</w:t>
      </w:r>
      <w:r>
        <w:br/>
      </w:r>
      <w:r>
        <w:t xml:space="preserve">    (b) organisms in the early stages of growth prior to birth, hatching, or sprouting; in humans organisms during the first eight weeks of development (prior to the fetal stage)</w:t>
      </w:r>
      <w:r>
        <w:br/>
      </w:r>
      <w:r>
        <w:t xml:space="preserve">    (c) members of an artistic movement pioneered by Pablo Picasso and Georges Braque that featured surfaces of geometrical planes to depict three-dimensional organic forms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mother, the old magpie, is still chattering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emancipation</w:t>
      </w:r>
      <w:r>
        <w:rPr>
          <w:b/>
          <w:bCs/>
        </w:rPr>
        <w:t xml:space="preserve"> </w:t>
      </w:r>
      <w:r>
        <w:rPr>
          <w:b/>
          <w:bCs/>
        </w:rPr>
        <w:t xml:space="preserve">of woman, with one eye on her grave and the other on her learned books, in which she is always looking for the dawn of a new life.</w:t>
      </w:r>
      <w:r>
        <w:br/>
      </w:r>
      <w:r>
        <w:t xml:space="preserve">    (a) "spiritually renew" in a Christian ceremony  OR  initiate or purify by a challenging experience</w:t>
      </w:r>
      <w:r>
        <w:br/>
      </w:r>
      <w:r>
        <w:t xml:space="preserve">    (b) a sexually transmitted disease that, if treated early, can be completely cured with antibiotics</w:t>
      </w:r>
      <w:r>
        <w:br/>
      </w:r>
      <w:r>
        <w:t xml:space="preserve">    (c) the act of being released from slavery or servitude; or (metaphorically) from social restraints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sits in his library from morning till night, as usual— "Straining the mind, wrinkling the brow, We write, write, write,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respite</w:t>
      </w:r>
      <w:r>
        <w:rPr>
          <w:b/>
          <w:bCs/>
        </w:rPr>
        <w:t xml:space="preserve"> </w:t>
      </w:r>
      <w:r>
        <w:rPr>
          <w:b/>
          <w:bCs/>
        </w:rPr>
        <w:t xml:space="preserve">Or hope of praise in the future or now."</w:t>
      </w:r>
      <w:r>
        <w:br/>
      </w:r>
      <w:r>
        <w:t xml:space="preserve">    (a) resumption</w:t>
      </w:r>
      <w:r>
        <w:br/>
      </w:r>
      <w:r>
        <w:t xml:space="preserve">    (b) continuation</w:t>
      </w:r>
      <w:r>
        <w:br/>
      </w:r>
      <w:r>
        <w:t xml:space="preserve">    (c) a temporary relief from harm or discomfort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refutes</w:t>
      </w:r>
      <w:r>
        <w:rPr>
          <w:b/>
          <w:bCs/>
        </w:rPr>
        <w:t xml:space="preserve"> </w:t>
      </w:r>
      <w:r>
        <w:rPr>
          <w:b/>
          <w:bCs/>
        </w:rPr>
        <w:t xml:space="preserve">the very theories which he defended seven years ago.</w:t>
      </w:r>
      <w:r>
        <w:br/>
      </w:r>
      <w:r>
        <w:t xml:space="preserve">    (a) learns, discovers, or decides in advance</w:t>
      </w:r>
      <w:r>
        <w:br/>
      </w:r>
      <w:r>
        <w:t xml:space="preserve">    (b) compensates for a loss; or pays a reward</w:t>
      </w:r>
      <w:r>
        <w:br/>
      </w:r>
      <w:r>
        <w:t xml:space="preserve">    (c) proves or argues that something is false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</w:t>
      </w:r>
      <w:r>
        <w:rPr>
          <w:b/>
          <w:bCs/>
        </w:rPr>
        <w:t xml:space="preserve"> </w:t>
      </w:r>
      <w:r>
        <w:rPr>
          <w:b/>
          <w:bCs/>
        </w:rPr>
        <w:t xml:space="preserve">about it.</w:t>
      </w:r>
      <w:r>
        <w:br/>
      </w:r>
      <w:r>
        <w:t xml:space="preserve">    (a) telling someone about something</w:t>
      </w:r>
      <w:r>
        <w:br/>
      </w:r>
      <w:r>
        <w:t xml:space="preserve">    (b) shockingly terrible or horrible</w:t>
      </w:r>
      <w:r>
        <w:br/>
      </w:r>
      <w:r>
        <w:t xml:space="preserve">    (c) commending or praising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[To her son] You speak as if your former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were somehow to blame, but you yourself, not they, were at fault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a strong, firmly held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all abuse my husband and look on 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; you think, "Poor woman, she is married to an old man."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the process of controlling (how something turns out)</w:t>
      </w:r>
      <w:r>
        <w:br/>
      </w:r>
      <w:r>
        <w:t xml:space="preserve">    (c) sympathy for another's suffering and wanting to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 suddenly find myself plunged in this wilderness, condemned to see the same stupid people from morning till night and listen to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futile</w:t>
      </w:r>
      <w:r>
        <w:rPr>
          <w:b/>
          <w:bCs/>
        </w:rPr>
        <w:t xml:space="preserve"> </w:t>
      </w:r>
      <w:r>
        <w:rPr>
          <w:b/>
          <w:bCs/>
        </w:rPr>
        <w:t xml:space="preserve">conversation.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clear, easily noticed, and/or identifiable as different or separate</w:t>
      </w:r>
      <w:r>
        <w:br/>
      </w:r>
      <w:r>
        <w:t xml:space="preserve">    (c) effort that is pointless because it is unproductive or unsuccessful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cultured and intelligent, Ivan, and you surely understand that the world is not destroyed by villains and conflagrations, but by hate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and all this spiteful tattling.</w:t>
      </w:r>
      <w:r>
        <w:br/>
      </w:r>
      <w:r>
        <w:t xml:space="preserve">    (a) the desire to hurt others or see them suffer</w:t>
      </w:r>
      <w:r>
        <w:br/>
      </w:r>
      <w:r>
        <w:t xml:space="preserve">    (b) not adjusting a lens to create a clear image</w:t>
      </w:r>
      <w:r>
        <w:br/>
      </w:r>
      <w:r>
        <w:t xml:space="preserve">    (c) the quality of lacking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hate all that rhetoric of hers, that morality of indolence, that absurd talk about the destruction of the world——[A pause] Oh, how I have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deceived</w:t>
      </w:r>
      <w:r>
        <w:rPr>
          <w:b/>
          <w:bCs/>
        </w:rPr>
        <w:t xml:space="preserve">!</w:t>
      </w:r>
      <w:r>
        <w:br/>
      </w:r>
      <w:r>
        <w:t xml:space="preserve">    (a) told (a story)</w:t>
      </w:r>
      <w:r>
        <w:br/>
      </w:r>
      <w:r>
        <w:t xml:space="preserve">    (b) began fighting</w:t>
      </w:r>
      <w:r>
        <w:br/>
      </w:r>
      <w:r>
        <w:t xml:space="preserve">    (c) lied or misled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Yes, I must confess I am getting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, but then, you see, I am drunk.</w:t>
      </w:r>
      <w:r>
        <w:br/>
      </w:r>
      <w:r>
        <w:t xml:space="preserve">    (a) showing bad taste (crude, offensive, or unsophisticated)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increasing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such times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audacity</w:t>
      </w:r>
      <w:r>
        <w:rPr>
          <w:b/>
          <w:bCs/>
        </w:rPr>
        <w:t xml:space="preserve"> </w:t>
      </w:r>
      <w:r>
        <w:rPr>
          <w:b/>
          <w:bCs/>
        </w:rPr>
        <w:t xml:space="preserve">and temerity know no bounds.</w:t>
      </w:r>
      <w:r>
        <w:br/>
      </w:r>
      <w:r>
        <w:t xml:space="preserve">    (a) wrong understanding</w:t>
      </w:r>
      <w:r>
        <w:br/>
      </w:r>
      <w:r>
        <w:t xml:space="preserve">    (b) boldness and daring</w:t>
      </w:r>
      <w:r>
        <w:br/>
      </w:r>
      <w:r>
        <w:t xml:space="preserve">    (c) act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like life as life, but I hate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despise</w:t>
      </w:r>
      <w:r>
        <w:rPr>
          <w:b/>
          <w:bCs/>
        </w:rPr>
        <w:t xml:space="preserve"> </w:t>
      </w:r>
      <w:r>
        <w:rPr>
          <w:b/>
          <w:bCs/>
        </w:rPr>
        <w:t xml:space="preserve">it in a little Russian country village, and as far as my own personal life goes, by heaven!</w:t>
      </w:r>
      <w:r>
        <w:br/>
      </w:r>
      <w:r>
        <w:t xml:space="preserve">    (a) technical:  center or concentration</w:t>
      </w:r>
      <w:r>
        <w:br/>
      </w:r>
      <w:r>
        <w:t xml:space="preserve">    (b) dislike strongly and look down upon</w:t>
      </w:r>
      <w:r>
        <w:br/>
      </w:r>
      <w:r>
        <w:t xml:space="preserve">    (c) to be overly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[He searches her face with his eyes, and shakes his finger at her] Oho, you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br/>
      </w:r>
      <w:r>
        <w:t xml:space="preserve">    (a) steady</w:t>
      </w:r>
      <w:r>
        <w:br/>
      </w:r>
      <w:r>
        <w:t xml:space="preserve">    (b) sloped</w:t>
      </w:r>
      <w:r>
        <w:br/>
      </w:r>
      <w:r>
        <w:t xml:space="preserve">    (c) clever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agitation</w:t>
      </w:r>
      <w:r>
        <w:rPr>
          <w:b/>
          <w:bCs/>
        </w:rPr>
        <w:t xml:space="preserve">] Do you hear me</w:t>
      </w:r>
      <w:r>
        <w:br/>
      </w:r>
      <w:r>
        <w:t xml:space="preserve">    (a) formula (a mathematical expression that describe a relationship between variables)</w:t>
      </w:r>
      <w:r>
        <w:br/>
      </w:r>
      <w:r>
        <w:t xml:space="preserve">    (b) the act of stirring up (emotionally or physically); or a state of emotional unrest</w:t>
      </w:r>
      <w:r>
        <w:br/>
      </w:r>
      <w:r>
        <w:t xml:space="preserve">    (c) officially telling someone about something; or something that contains the message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Jean,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Alexander.</w:t>
      </w:r>
      <w:r>
        <w:br/>
      </w:r>
      <w:r>
        <w:t xml:space="preserve">    (a) continue</w:t>
      </w:r>
      <w:r>
        <w:br/>
      </w:r>
      <w:r>
        <w:t xml:space="preserve">    (b) disagree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</w:t>
      </w:r>
      <w:r>
        <w:rPr>
          <w:b/>
          <w:bCs/>
        </w:rPr>
        <w:t xml:space="preserve"> </w:t>
      </w:r>
      <w:r>
        <w:rPr>
          <w:b/>
          <w:bCs/>
        </w:rPr>
        <w:t xml:space="preserve">the revolver from him] Give it to me; give it to me, I tell you</w:t>
      </w:r>
      <w:r>
        <w:br/>
      </w:r>
      <w:r>
        <w:t xml:space="preserve">    (a) protect something or keep it as it is</w:t>
      </w:r>
      <w:r>
        <w:br/>
      </w:r>
      <w:r>
        <w:t xml:space="preserve">    (b) obtain with difficult effort or force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gone through so much in the last few hours that I feel capable of writing a whole treatise on the conduct of life for the instruction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posterity</w:t>
      </w:r>
      <w:r>
        <w:rPr>
          <w:b/>
          <w:bCs/>
        </w:rPr>
        <w:t xml:space="preserve">.</w:t>
      </w:r>
      <w:r>
        <w:br/>
      </w:r>
      <w:r>
        <w:t xml:space="preserve">    (a) all future generations</w:t>
      </w:r>
      <w:r>
        <w:br/>
      </w:r>
      <w:r>
        <w:t xml:space="preserve">    (b) lacks adequate funding</w:t>
      </w:r>
      <w:r>
        <w:br/>
      </w:r>
      <w:r>
        <w:t xml:space="preserve">    (c) not thinking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faith, Uncle,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fervent</w:t>
      </w:r>
      <w:r>
        <w:rPr>
          <w:b/>
          <w:bCs/>
        </w:rPr>
        <w:t xml:space="preserve">, passionate faith.</w:t>
      </w:r>
      <w:r>
        <w:br/>
      </w:r>
      <w:r>
        <w:t xml:space="preserve">    (a) not concerned with what others might think of oneself</w:t>
      </w:r>
      <w:r>
        <w:br/>
      </w:r>
      <w:r>
        <w:t xml:space="preserve">    (b) able to make clear with example, diagram, photo, etc.</w:t>
      </w:r>
      <w:r>
        <w:br/>
      </w:r>
      <w:r>
        <w:t xml:space="preserve">    (c) characterized by intense emotion or passionate belief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2026-05-20T02:58:28Z</dcterms:created>
  <dcterms:modified xsi:type="dcterms:W3CDTF">2026-05-20T02:58:28Z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