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143dd4f058729b92162120e4931eca44b124ad"/>
    <w:p>
      <w:pPr>
        <w:pStyle w:val="Heading1"/>
      </w:pPr>
      <w:r>
        <w:rPr>
          <w:b/>
          <w:bCs/>
        </w:rPr>
        <w:t xml:space="preserve">Typical American</w:t>
      </w:r>
      <w:r>
        <w:br/>
      </w:r>
      <w:r>
        <w:rPr>
          <w:i/>
          <w:iCs/>
        </w:rPr>
        <w:t xml:space="preserve">Gish Jen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 Ralph thought of her as Yang Guifei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incarnate</w:t>
      </w:r>
      <w:r>
        <w:rPr>
          <w:b/>
          <w:bCs/>
        </w:rPr>
        <w:t xml:space="preserve"> </w:t>
      </w:r>
      <w:r>
        <w:rPr>
          <w:b/>
          <w:bCs/>
        </w:rPr>
        <w:t xml:space="preserve">that's a Tang Dynasty courtesan for whom an emperor went to ruin.</w:t>
      </w:r>
      <w:r>
        <w:br/>
      </w:r>
      <w:r>
        <w:t xml:space="preserve">    (a) unwrap</w:t>
      </w:r>
      <w:r>
        <w:br/>
      </w:r>
      <w:r>
        <w:t xml:space="preserve">    (b) follow</w:t>
      </w:r>
      <w:r>
        <w:br/>
      </w:r>
      <w:r>
        <w:t xml:space="preserve">    (c) embody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filial</w:t>
      </w:r>
      <w:r>
        <w:rPr>
          <w:b/>
          <w:bCs/>
        </w:rPr>
        <w:t xml:space="preserve"> </w:t>
      </w:r>
      <w:r>
        <w:rPr>
          <w:b/>
          <w:bCs/>
        </w:rPr>
        <w:t xml:space="preserve">son, smashing apart the rock mountain prison.</w:t>
      </w:r>
      <w:r>
        <w:br/>
      </w:r>
      <w:r>
        <w:t xml:space="preserve">    (a) relating to the relationship of children to their parents</w:t>
      </w:r>
      <w:r>
        <w:br/>
      </w:r>
      <w:r>
        <w:t xml:space="preserve">    (b) a state similar to sleep where one is unaware of anything</w:t>
      </w:r>
      <w:r>
        <w:br/>
      </w:r>
      <w:r>
        <w:t xml:space="preserve">    (c) the state of not being aware or concerned about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scoundrel</w:t>
      </w:r>
      <w:r>
        <w:rPr>
          <w:b/>
          <w:bCs/>
        </w:rPr>
        <w:t xml:space="preserve">'s left fingerprints!</w:t>
      </w:r>
      <w:r>
        <w:br/>
      </w:r>
      <w:r>
        <w:t xml:space="preserve">    (a) the condition of being different</w:t>
      </w:r>
      <w:r>
        <w:br/>
      </w:r>
      <w:r>
        <w:t xml:space="preserve">    (b) someone without moral principles</w:t>
      </w:r>
      <w:r>
        <w:br/>
      </w:r>
      <w:r>
        <w:t xml:space="preserve">    (c) important, serious, or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the second week he only blanched, and by the third he worked as though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indigenous</w:t>
      </w:r>
      <w:r>
        <w:rPr>
          <w:b/>
          <w:bCs/>
        </w:rPr>
        <w:t xml:space="preserve"> </w:t>
      </w:r>
      <w:r>
        <w:rPr>
          <w:b/>
          <w:bCs/>
        </w:rPr>
        <w:t xml:space="preserve">to this world.</w:t>
      </w:r>
      <w:r>
        <w:br/>
      </w:r>
      <w:r>
        <w:t xml:space="preserve">    (a) material wealth</w:t>
      </w:r>
      <w:r>
        <w:br/>
      </w:r>
      <w:r>
        <w:t xml:space="preserve">    (b) of local origin</w:t>
      </w:r>
      <w:r>
        <w:br/>
      </w:r>
      <w:r>
        <w:t xml:space="preserve">    (c) strongly biased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paradigm</w:t>
      </w:r>
      <w:r>
        <w:rPr>
          <w:b/>
          <w:bCs/>
        </w:rPr>
        <w:t xml:space="preserve"> </w:t>
      </w:r>
      <w:r>
        <w:rPr>
          <w:b/>
          <w:bCs/>
        </w:rPr>
        <w:t xml:space="preserve">of Western influence gone wrong.</w:t>
      </w:r>
      <w:r>
        <w:br/>
      </w:r>
      <w:r>
        <w:t xml:space="preserve">    (a) easily set on fire</w:t>
      </w:r>
      <w:r>
        <w:br/>
      </w:r>
      <w:r>
        <w:t xml:space="preserve">    (b) untied or released</w:t>
      </w:r>
      <w:r>
        <w:br/>
      </w:r>
      <w:r>
        <w:t xml:space="preserve">    (c) a conceptual model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Ralph read,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arduous</w:t>
      </w:r>
      <w:r>
        <w:rPr>
          <w:b/>
          <w:bCs/>
        </w:rPr>
        <w:t xml:space="preserve"> </w:t>
      </w:r>
      <w:r>
        <w:rPr>
          <w:b/>
          <w:bCs/>
        </w:rPr>
        <w:t xml:space="preserve">process.</w:t>
      </w:r>
      <w:r>
        <w:br/>
      </w:r>
      <w:r>
        <w:t xml:space="preserve">    (a) the state of doing something unintentionally</w:t>
      </w:r>
      <w:r>
        <w:br/>
      </w:r>
      <w:r>
        <w:t xml:space="preserve">    (b) the state or degree of agreeing or approving</w:t>
      </w:r>
      <w:r>
        <w:br/>
      </w:r>
      <w:r>
        <w:t xml:space="preserve">    (c) difficult - requiring much energy and effort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"I think you heard more than enough on this particular subject," Old Chao kept saying. As indeed they all had. ... He did try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digressions</w:t>
      </w:r>
      <w:r>
        <w:rPr>
          <w:b/>
          <w:bCs/>
        </w:rPr>
        <w:t xml:space="preserve"> </w:t>
      </w:r>
      <w:r>
        <w:rPr>
          <w:b/>
          <w:bCs/>
        </w:rPr>
        <w:t xml:space="preserve">— wondering if certain aches he'd been having might be arthritis, for example ... but none of these proved sustainable.</w:t>
      </w:r>
      <w:r>
        <w:br/>
      </w:r>
      <w:r>
        <w:t xml:space="preserve">    (a) changes of subject</w:t>
      </w:r>
      <w:r>
        <w:br/>
      </w:r>
      <w:r>
        <w:t xml:space="preserve">    (b) fixed values or limits that establish how something should be done</w:t>
      </w:r>
      <w:r>
        <w:br/>
      </w:r>
      <w:r>
        <w:t xml:space="preserve">    (c) instances of donating one's income to a church; or the gifts given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...he participated in the conversation with as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alacrity</w:t>
      </w:r>
      <w:r>
        <w:rPr>
          <w:b/>
          <w:bCs/>
        </w:rPr>
        <w:t xml:space="preserve"> </w:t>
      </w:r>
      <w:r>
        <w:rPr>
          <w:b/>
          <w:bCs/>
        </w:rPr>
        <w:t xml:space="preserve">as he had formerly shut it out.</w:t>
      </w:r>
      <w:r>
        <w:br/>
      </w:r>
      <w:r>
        <w:t xml:space="preserve">    (a) the gain of advantage from something</w:t>
      </w:r>
      <w:r>
        <w:br/>
      </w:r>
      <w:r>
        <w:t xml:space="preserve">    (b) eagerness and energy</w:t>
      </w:r>
      <w:r>
        <w:br/>
      </w:r>
      <w:r>
        <w:t xml:space="preserve">    (c) the quality of exactness or accuracy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Ralph, jaw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agape</w:t>
      </w:r>
      <w:r>
        <w:rPr>
          <w:b/>
          <w:bCs/>
        </w:rPr>
        <w:t xml:space="preserve">, laughed.</w:t>
      </w:r>
      <w:r>
        <w:br/>
      </w:r>
      <w:r>
        <w:t xml:space="preserve">    (a) open</w:t>
      </w:r>
      <w:r>
        <w:br/>
      </w:r>
      <w:r>
        <w:t xml:space="preserve">    (b) deny</w:t>
      </w:r>
      <w:r>
        <w:br/>
      </w:r>
      <w:r>
        <w:t xml:space="preserve">    (c) gets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Avidly</w:t>
      </w:r>
      <w:r>
        <w:rPr>
          <w:b/>
          <w:bCs/>
        </w:rPr>
        <w:t xml:space="preserve">, though.</w:t>
      </w:r>
      <w:r>
        <w:br/>
      </w:r>
      <w:r>
        <w:t xml:space="preserve">    (a) in a pessimistic or disagreeable manner</w:t>
      </w:r>
      <w:r>
        <w:br/>
      </w:r>
      <w:r>
        <w:t xml:space="preserve">    (b) in a manner that makes others feel good</w:t>
      </w:r>
      <w:r>
        <w:br/>
      </w:r>
      <w:r>
        <w:t xml:space="preserve">    (c) enthusiastically or with great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dangerous a place, this country! A wilderness of freedoms. She shuddered, kept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scrupulously</w:t>
      </w:r>
      <w:r>
        <w:rPr>
          <w:b/>
          <w:bCs/>
        </w:rPr>
        <w:t xml:space="preserve"> </w:t>
      </w:r>
      <w:r>
        <w:rPr>
          <w:b/>
          <w:bCs/>
        </w:rPr>
        <w:t xml:space="preserve">to paths.</w:t>
      </w:r>
      <w:r>
        <w:br/>
      </w:r>
      <w:r>
        <w:t xml:space="preserve">    (a) in a manner that deserves praise</w:t>
      </w:r>
      <w:r>
        <w:br/>
      </w:r>
      <w:r>
        <w:t xml:space="preserve">    (b) in a manner that does not change</w:t>
      </w:r>
      <w:r>
        <w:br/>
      </w:r>
      <w:r>
        <w:t xml:space="preserve">    (c) carefully (following ethical or moral guidelines)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she knew was that, crossed with shadow, their family life took on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poignancy</w:t>
      </w:r>
      <w:r>
        <w:rPr>
          <w:b/>
          <w:bCs/>
        </w:rPr>
        <w:t xml:space="preserve"> </w:t>
      </w:r>
      <w:r>
        <w:rPr>
          <w:b/>
          <w:bCs/>
        </w:rPr>
        <w:t xml:space="preserve">sharper than she could stand.</w:t>
      </w:r>
      <w:r>
        <w:br/>
      </w:r>
      <w:r>
        <w:t xml:space="preserve">    (a) belief in a single God</w:t>
      </w:r>
      <w:r>
        <w:br/>
      </w:r>
      <w:r>
        <w:t xml:space="preserve">    (b) deep emotional impact</w:t>
      </w:r>
      <w:r>
        <w:br/>
      </w:r>
      <w:r>
        <w:t xml:space="preserve">    (c) support or favor given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Curiosity. Recklessness. For these she would not atone.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censure</w:t>
      </w:r>
      <w:r>
        <w:rPr>
          <w:b/>
          <w:bCs/>
        </w:rPr>
        <w:t xml:space="preserve"> </w:t>
      </w:r>
      <w:r>
        <w:rPr>
          <w:b/>
          <w:bCs/>
        </w:rPr>
        <w:t xml:space="preserve">of her family was like a hard shell under which she found a certain freedom.</w:t>
      </w:r>
      <w:r>
        <w:br/>
      </w:r>
      <w:r>
        <w:t xml:space="preserve">    (a) harsh criticism</w:t>
      </w:r>
      <w:r>
        <w:br/>
      </w:r>
      <w:r>
        <w:t xml:space="preserve">    (b) being a boundary or limit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feet turned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capricious</w:t>
      </w:r>
      <w:r>
        <w:rPr>
          <w:b/>
          <w:bCs/>
        </w:rPr>
        <w:t xml:space="preserve">, slipping off at odd angles.</w:t>
      </w:r>
      <w:r>
        <w:br/>
      </w:r>
      <w:r>
        <w:t xml:space="preserve">    (a) the quality of disagreeing</w:t>
      </w:r>
      <w:r>
        <w:br/>
      </w:r>
      <w:r>
        <w:t xml:space="preserve">    (b) able to meet and talk with</w:t>
      </w:r>
      <w:r>
        <w:br/>
      </w:r>
      <w:r>
        <w:t xml:space="preserve">    (c) impulsive or unpredictable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Ralph hesitated; it seemed to him that his head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ensconced</w:t>
      </w:r>
      <w:r>
        <w:rPr>
          <w:b/>
          <w:bCs/>
        </w:rPr>
        <w:t xml:space="preserve"> </w:t>
      </w:r>
      <w:r>
        <w:rPr>
          <w:b/>
          <w:bCs/>
        </w:rPr>
        <w:t xml:space="preserve">in smoke too.</w:t>
      </w:r>
      <w:r>
        <w:br/>
      </w:r>
      <w:r>
        <w:t xml:space="preserve">    (a) encouraged growth or excitement, or caused something to happen</w:t>
      </w:r>
      <w:r>
        <w:br/>
      </w:r>
      <w:r>
        <w:t xml:space="preserve">    (b) ignored someone's wishes or caused inconvenience or discomfort</w:t>
      </w:r>
      <w:r>
        <w:br/>
      </w:r>
      <w:r>
        <w:t xml:space="preserve">    (c) settled comfortably; or hidden or safely settled in a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begrudge</w:t>
      </w:r>
      <w:r>
        <w:rPr>
          <w:b/>
          <w:bCs/>
        </w:rPr>
        <w:t xml:space="preserve"> </w:t>
      </w:r>
      <w:r>
        <w:rPr>
          <w:b/>
          <w:bCs/>
        </w:rPr>
        <w:t xml:space="preserve">him his industrious amazement.</w:t>
      </w:r>
      <w:r>
        <w:br/>
      </w:r>
      <w:r>
        <w:t xml:space="preserve">    (a) pessimistic or disagreeable</w:t>
      </w:r>
      <w:r>
        <w:br/>
      </w:r>
      <w:r>
        <w:t xml:space="preserve">    (b) develop or change gradually</w:t>
      </w:r>
      <w:r>
        <w:br/>
      </w:r>
      <w:r>
        <w:t xml:space="preserve">    (c) resent; or give unwillingly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part of his new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pragmatism</w:t>
      </w:r>
      <w:r>
        <w:rPr>
          <w:b/>
          <w:bCs/>
        </w:rPr>
        <w:t xml:space="preserve">.</w:t>
      </w:r>
      <w:r>
        <w:br/>
      </w:r>
      <w:r>
        <w:t xml:space="preserve">    (a) between daylight and darkness</w:t>
      </w:r>
      <w:r>
        <w:br/>
      </w:r>
      <w:r>
        <w:t xml:space="preserve">    (b) doubt (that something is true)</w:t>
      </w:r>
      <w:r>
        <w:br/>
      </w:r>
      <w:r>
        <w:t xml:space="preserve">    (c) concern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Theresa's salary was barely enough; they were economizing less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stringently</w:t>
      </w:r>
      <w:r>
        <w:rPr>
          <w:b/>
          <w:bCs/>
        </w:rPr>
        <w:t xml:space="preserve"> </w:t>
      </w:r>
      <w:r>
        <w:rPr>
          <w:b/>
          <w:bCs/>
        </w:rPr>
        <w:t xml:space="preserve">than before, but still had to watch their expenses.</w:t>
      </w:r>
      <w:r>
        <w:br/>
      </w:r>
      <w:r>
        <w:t xml:space="preserve">    (a) in a manner related to a mental illness most commonly associated with undeveloped social abilities, language, and other communication skills</w:t>
      </w:r>
      <w:r>
        <w:br/>
      </w:r>
      <w:r>
        <w:t xml:space="preserve">    (b) in a manner like a virus (often used to indicate that something spread quickly from person-to-person in a natural, unplanned manner)</w:t>
      </w:r>
      <w:r>
        <w:br/>
      </w:r>
      <w:r>
        <w:t xml:space="preserve">    (c) strictly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roads confound him; they've knotted up, dark,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antagonistic</w:t>
      </w:r>
      <w:r>
        <w:rPr>
          <w:b/>
          <w:bCs/>
        </w:rPr>
        <w:t xml:space="preserve">; he pits himself against them, valiant, a man doing battle for love.</w:t>
      </w:r>
      <w:r>
        <w:br/>
      </w:r>
      <w:r>
        <w:t xml:space="preserve">    (a) not good at making decisions</w:t>
      </w:r>
      <w:r>
        <w:br/>
      </w:r>
      <w:r>
        <w:t xml:space="preserve">    (b) without boundaries or limits</w:t>
      </w:r>
      <w:r>
        <w:br/>
      </w:r>
      <w:r>
        <w:t xml:space="preserve">    (c) with opposition or hostility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footsteps beat then, on the wood, as though on the skin of an old, deep drum; they stamped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augment</w:t>
      </w:r>
      <w:r>
        <w:rPr>
          <w:b/>
          <w:bCs/>
        </w:rPr>
        <w:t xml:space="preserve"> </w:t>
      </w:r>
      <w:r>
        <w:rPr>
          <w:b/>
          <w:bCs/>
        </w:rPr>
        <w:t xml:space="preserve">the effect,</w:t>
      </w:r>
      <w:r>
        <w:br/>
      </w:r>
      <w:r>
        <w:t xml:space="preserve">    (a) study</w:t>
      </w:r>
      <w:r>
        <w:br/>
      </w:r>
      <w:r>
        <w:t xml:space="preserve">    (b) argue for</w:t>
      </w:r>
      <w:r>
        <w:br/>
      </w:r>
      <w:r>
        <w:t xml:space="preserve">    (c) enlarge or increase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2026-05-20T12:40:40Z</dcterms:created>
  <dcterms:modified xsi:type="dcterms:W3CDTF">2026-05-20T12:40:40Z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