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96cb0e7db7d2a8845beb1a38e2b9afa2bbb7d84"/>
    <w:p>
      <w:pPr>
        <w:pStyle w:val="Heading1"/>
      </w:pPr>
      <w:r>
        <w:rPr>
          <w:b/>
          <w:bCs/>
        </w:rPr>
        <w:t xml:space="preserve">Two Old Women</w:t>
      </w:r>
      <w:r>
        <w:br/>
      </w:r>
      <w:r>
        <w:rPr>
          <w:i/>
          <w:iCs/>
        </w:rPr>
        <w:t xml:space="preserve">Velma Wallis</w:t>
      </w:r>
      <w:r>
        <w:br/>
      </w:r>
      <w:r>
        <w:rPr>
          <w:b/>
          <w:bCs/>
        </w:rPr>
        <w:t xml:space="preserve">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Far off in this seemingly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dismal</w:t>
      </w:r>
      <w:r>
        <w:rPr>
          <w:b/>
          <w:bCs/>
        </w:rPr>
        <w:t xml:space="preserve"> </w:t>
      </w:r>
      <w:r>
        <w:rPr>
          <w:b/>
          <w:bCs/>
        </w:rPr>
        <w:t xml:space="preserve">land were bands of people dressed in furs and animal skins, huddled close to small campfires.</w:t>
      </w:r>
      <w:r>
        <w:br/>
      </w:r>
      <w:r>
        <w:t xml:space="preserve">    (a) irrelevant or unimportant</w:t>
      </w:r>
      <w:r>
        <w:br/>
      </w:r>
      <w:r>
        <w:t xml:space="preserve">    (b) depressing or gloomy</w:t>
      </w:r>
      <w:r>
        <w:br/>
      </w:r>
      <w:r>
        <w:t xml:space="preserve">    (c) important or significant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Where the caribou and other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migrating</w:t>
      </w:r>
      <w:r>
        <w:rPr>
          <w:b/>
          <w:bCs/>
        </w:rPr>
        <w:t xml:space="preserve"> </w:t>
      </w:r>
      <w:r>
        <w:rPr>
          <w:b/>
          <w:bCs/>
        </w:rPr>
        <w:t xml:space="preserve">animals roamed, The People followed.</w:t>
      </w:r>
      <w:r>
        <w:br/>
      </w:r>
      <w:r>
        <w:t xml:space="preserve">    (a) limiting or acting as a boundary</w:t>
      </w:r>
      <w:r>
        <w:br/>
      </w:r>
      <w:r>
        <w:t xml:space="preserve">    (b) selecting (on a computer screen)</w:t>
      </w:r>
      <w:r>
        <w:br/>
      </w:r>
      <w:r>
        <w:t xml:space="preserve">    (c) moving from one place to another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hung her head in shame and grief, for her mother refused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acknowledge</w:t>
      </w:r>
      <w:r>
        <w:rPr>
          <w:b/>
          <w:bCs/>
        </w:rPr>
        <w:t xml:space="preserve"> </w:t>
      </w:r>
      <w:r>
        <w:rPr>
          <w:b/>
          <w:bCs/>
        </w:rPr>
        <w:t xml:space="preserve">her presence.</w:t>
      </w:r>
      <w:r>
        <w:br/>
      </w:r>
      <w:r>
        <w:t xml:space="preserve">    (a) collision</w:t>
      </w:r>
      <w:r>
        <w:br/>
      </w:r>
      <w:r>
        <w:t xml:space="preserve">    (b) translate</w:t>
      </w:r>
      <w:r>
        <w:br/>
      </w:r>
      <w:r>
        <w:t xml:space="preserve">    (c) recognize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Ozhii Nelii was in deep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turmoil</w:t>
      </w:r>
      <w:r>
        <w:rPr>
          <w:b/>
          <w:bCs/>
        </w:rPr>
        <w:t xml:space="preserve">.</w:t>
      </w:r>
      <w:r>
        <w:br/>
      </w:r>
      <w:r>
        <w:t xml:space="preserve">    (a) disorder</w:t>
      </w:r>
      <w:r>
        <w:br/>
      </w:r>
      <w:r>
        <w:t xml:space="preserve">    (b) harmony</w:t>
      </w:r>
      <w:r>
        <w:br/>
      </w:r>
      <w:r>
        <w:t xml:space="preserve">    (c) balance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Worse yet, in their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famished</w:t>
      </w:r>
      <w:r>
        <w:rPr>
          <w:b/>
          <w:bCs/>
        </w:rPr>
        <w:t xml:space="preserve"> </w:t>
      </w:r>
      <w:r>
        <w:rPr>
          <w:b/>
          <w:bCs/>
        </w:rPr>
        <w:t xml:space="preserve">state, they might do something even more terrible.</w:t>
      </w:r>
      <w:r>
        <w:br/>
      </w:r>
      <w:r>
        <w:t xml:space="preserve">    (a) extremely hungry</w:t>
      </w:r>
      <w:r>
        <w:br/>
      </w:r>
      <w:r>
        <w:t xml:space="preserve">    (b) strongly desired</w:t>
      </w:r>
      <w:r>
        <w:br/>
      </w:r>
      <w:r>
        <w:t xml:space="preserve">    (c) not concentrated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There they saw a small, trembling rabbit that lay partially strangled as it eyed them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warily</w:t>
      </w:r>
      <w:r>
        <w:rPr>
          <w:b/>
          <w:bCs/>
        </w:rPr>
        <w:t xml:space="preserve">.</w:t>
      </w:r>
      <w:r>
        <w:br/>
      </w:r>
      <w:r>
        <w:t xml:space="preserve">    (a) in a nervous or distrustful manner</w:t>
      </w:r>
      <w:r>
        <w:br/>
      </w:r>
      <w:r>
        <w:t xml:space="preserve">    (b) with difficulty moving or managing</w:t>
      </w:r>
      <w:r>
        <w:br/>
      </w:r>
      <w:r>
        <w:t xml:space="preserve">    (c) in a manner that involves betrayal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creek where the fish were so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abundant</w:t>
      </w:r>
      <w:r>
        <w:rPr>
          <w:b/>
          <w:bCs/>
        </w:rPr>
        <w:t xml:space="preserve"> </w:t>
      </w:r>
      <w:r>
        <w:rPr>
          <w:b/>
          <w:bCs/>
        </w:rPr>
        <w:t xml:space="preserve">that we had to build many caches to dry them?</w:t>
      </w:r>
      <w:r>
        <w:br/>
      </w:r>
      <w:r>
        <w:t xml:space="preserve">    (a) able to be disagreed with</w:t>
      </w:r>
      <w:r>
        <w:br/>
      </w:r>
      <w:r>
        <w:t xml:space="preserve">    (b) present in great quantity</w:t>
      </w:r>
      <w:r>
        <w:br/>
      </w:r>
      <w:r>
        <w:t xml:space="preserve">    (c) not tending to find fault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women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yearned</w:t>
      </w:r>
      <w:r>
        <w:rPr>
          <w:b/>
          <w:bCs/>
        </w:rPr>
        <w:t xml:space="preserve"> </w:t>
      </w:r>
      <w:r>
        <w:rPr>
          <w:b/>
          <w:bCs/>
        </w:rPr>
        <w:t xml:space="preserve">to be as far away as possible from this place of bad memories.</w:t>
      </w:r>
      <w:r>
        <w:br/>
      </w:r>
      <w:r>
        <w:t xml:space="preserve">    (a) stopped fighting</w:t>
      </w:r>
      <w:r>
        <w:br/>
      </w:r>
      <w:r>
        <w:t xml:space="preserve">    (b) not concentrated</w:t>
      </w:r>
      <w:r>
        <w:br/>
      </w:r>
      <w:r>
        <w:t xml:space="preserve">    (c) strongly desired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There, they built a fire and, after eating some of the rabbit meat they had carefully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rationed</w:t>
      </w:r>
      <w:r>
        <w:rPr>
          <w:b/>
          <w:bCs/>
        </w:rPr>
        <w:t xml:space="preserve">, they returned for their sleds and resumed their journey.</w:t>
      </w:r>
      <w:r>
        <w:br/>
      </w:r>
      <w:r>
        <w:t xml:space="preserve">    (a) not controlled, prevented, or made less intense</w:t>
      </w:r>
      <w:r>
        <w:br/>
      </w:r>
      <w:r>
        <w:t xml:space="preserve">    (b) restricted in the amount each person could have</w:t>
      </w:r>
      <w:r>
        <w:br/>
      </w:r>
      <w:r>
        <w:t xml:space="preserve">    (c) a non-doctor who assisted a women in childbirth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Perhaps the young ones were right — she and Sa' were fighting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inevitable</w:t>
      </w:r>
      <w:r>
        <w:rPr>
          <w:b/>
          <w:bCs/>
        </w:rPr>
        <w:t xml:space="preserve">.</w:t>
      </w:r>
      <w:r>
        <w:br/>
      </w:r>
      <w:r>
        <w:t xml:space="preserve">    (a) circular movement</w:t>
      </w:r>
      <w:r>
        <w:br/>
      </w:r>
      <w:r>
        <w:t xml:space="preserve">    (b) size or dimension</w:t>
      </w:r>
      <w:r>
        <w:br/>
      </w:r>
      <w:r>
        <w:t xml:space="preserve">    (c) certain to happen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All right, strange young girl,' he said in a loud voice that I knew was meant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humiliate</w:t>
      </w:r>
      <w:r>
        <w:rPr>
          <w:b/>
          <w:bCs/>
        </w:rPr>
        <w:t xml:space="preserve"> </w:t>
      </w:r>
      <w:r>
        <w:rPr>
          <w:b/>
          <w:bCs/>
        </w:rPr>
        <w:t xml:space="preserve">me.</w:t>
      </w:r>
      <w:r>
        <w:br/>
      </w:r>
      <w:r>
        <w:t xml:space="preserve">    (a) stimulates; or reflects brilliant light in a flickering manner</w:t>
      </w:r>
      <w:r>
        <w:br/>
      </w:r>
      <w:r>
        <w:t xml:space="preserve">    (b) deeply involve; or intermix with complications or difficulties</w:t>
      </w:r>
      <w:r>
        <w:br/>
      </w:r>
      <w:r>
        <w:t xml:space="preserve">    (c) extremely embarrass (decrease dignity, self-respect, or pride)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Yet I would not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yield</w:t>
      </w:r>
      <w:r>
        <w:rPr>
          <w:b/>
          <w:bCs/>
        </w:rPr>
        <w:t xml:space="preserve"> </w:t>
      </w:r>
      <w:r>
        <w:rPr>
          <w:b/>
          <w:bCs/>
        </w:rPr>
        <w:t xml:space="preserve">as I stared unblinkingly into his eyes.</w:t>
      </w:r>
      <w:r>
        <w:br/>
      </w:r>
      <w:r>
        <w:t xml:space="preserve">    (a) produce or give</w:t>
      </w:r>
      <w:r>
        <w:br/>
      </w:r>
      <w:r>
        <w:t xml:space="preserve">    (b) stop (something from happening)</w:t>
      </w:r>
      <w:r>
        <w:br/>
      </w:r>
      <w:r>
        <w:t xml:space="preserve">    (c) think deeply or carefully about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Though food was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scarce</w:t>
      </w:r>
      <w:r>
        <w:rPr>
          <w:b/>
          <w:bCs/>
        </w:rPr>
        <w:t xml:space="preserve">, warmth was their main concern, and at night they would sit and talk, trying to keep each other from the loneliness and fears that threatened to overcome them.</w:t>
      </w:r>
      <w:r>
        <w:br/>
      </w:r>
      <w:r>
        <w:t xml:space="preserve">    (a) a state similar to sleep where one is unaware of anything</w:t>
      </w:r>
      <w:r>
        <w:br/>
      </w:r>
      <w:r>
        <w:t xml:space="preserve">    (b) the state of not being aware or concerned about something</w:t>
      </w:r>
      <w:r>
        <w:br/>
      </w:r>
      <w:r>
        <w:t xml:space="preserve">    (c) in short supply  OR  barely or hardly (by a small margin)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Sometimes, to break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monotony</w:t>
      </w:r>
      <w:r>
        <w:rPr>
          <w:b/>
          <w:bCs/>
        </w:rPr>
        <w:t xml:space="preserve">, one would present a woven rabbit-fur hat or mittens to the other.</w:t>
      </w:r>
      <w:r>
        <w:br/>
      </w:r>
      <w:r>
        <w:t xml:space="preserve">    (a) lack of variety</w:t>
      </w:r>
      <w:r>
        <w:br/>
      </w:r>
      <w:r>
        <w:t xml:space="preserve">    (b) relative amount</w:t>
      </w:r>
      <w:r>
        <w:br/>
      </w:r>
      <w:r>
        <w:t xml:space="preserve">    (c) dramatic change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Ch'idzigyaak did not approve but could see that her friend would not be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deterred</w:t>
      </w:r>
      <w:r>
        <w:rPr>
          <w:b/>
          <w:bCs/>
        </w:rPr>
        <w:t xml:space="preserve">.</w:t>
      </w:r>
      <w:r>
        <w:br/>
      </w:r>
      <w:r>
        <w:t xml:space="preserve">    (a) not hired, occupied, or booked</w:t>
      </w:r>
      <w:r>
        <w:br/>
      </w:r>
      <w:r>
        <w:t xml:space="preserve">    (b) took (power or responsibility)</w:t>
      </w:r>
      <w:r>
        <w:br/>
      </w:r>
      <w:r>
        <w:t xml:space="preserve">    (c) tried to prevent; or prevented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How long could he hold out before he, too, became lost in the hunger and fatigue that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undermined</w:t>
      </w:r>
      <w:r>
        <w:rPr>
          <w:b/>
          <w:bCs/>
        </w:rPr>
        <w:t xml:space="preserve"> </w:t>
      </w:r>
      <w:r>
        <w:rPr>
          <w:b/>
          <w:bCs/>
        </w:rPr>
        <w:t xml:space="preserve">his decisions?</w:t>
      </w:r>
      <w:r>
        <w:br/>
      </w:r>
      <w:r>
        <w:t xml:space="preserve">    (a) influenced opinion</w:t>
      </w:r>
      <w:r>
        <w:br/>
      </w:r>
      <w:r>
        <w:t xml:space="preserve">    (b) wrongly understood</w:t>
      </w:r>
      <w:r>
        <w:br/>
      </w:r>
      <w:r>
        <w:t xml:space="preserve">    (c) weakened gradually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Perhaps a summer fire nearby had left its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lingering</w:t>
      </w:r>
      <w:r>
        <w:rPr>
          <w:b/>
          <w:bCs/>
        </w:rPr>
        <w:t xml:space="preserve"> </w:t>
      </w:r>
      <w:r>
        <w:rPr>
          <w:b/>
          <w:bCs/>
        </w:rPr>
        <w:t xml:space="preserve">smell in the air.</w:t>
      </w:r>
      <w:r>
        <w:br/>
      </w:r>
      <w:r>
        <w:t xml:space="preserve">    (a) to remain in a place or situation longer than necessary or expected</w:t>
      </w:r>
      <w:r>
        <w:br/>
      </w:r>
      <w:r>
        <w:t xml:space="preserve">    (b) people of the second most populous denomination of Islam (over 10%)</w:t>
      </w:r>
      <w:r>
        <w:br/>
      </w:r>
      <w:r>
        <w:t xml:space="preserve">    (c) a serious intestinal infection caused by contaminated food or water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Still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skeptical</w:t>
      </w:r>
      <w:r>
        <w:rPr>
          <w:b/>
          <w:bCs/>
        </w:rPr>
        <w:t xml:space="preserve">, one of the younger men asked Daagoo what he expected to find.</w:t>
      </w:r>
      <w:r>
        <w:br/>
      </w:r>
      <w:r>
        <w:t xml:space="preserve">    (a) the quality of being characterized by fantastic imagery, or combinations of things and events that don't go together</w:t>
      </w:r>
      <w:r>
        <w:br/>
      </w:r>
      <w:r>
        <w:t xml:space="preserve">    (b) related to the branch of medicine that deals with the diseases of women -- especially those of the reproductive organs</w:t>
      </w:r>
      <w:r>
        <w:br/>
      </w:r>
      <w:r>
        <w:t xml:space="preserve">    (c) doubtful (that something is true or worthwhile)</w:t>
      </w:r>
      <w:r>
        <w:br/>
      </w:r>
      <w:r>
        <w:br/>
      </w:r>
      <w:r>
        <w:t xml:space="preserve">or more rarely:</w:t>
      </w:r>
      <w:r>
        <w:br/>
      </w:r>
      <w:r>
        <w:br/>
      </w:r>
      <w:r>
        <w:t xml:space="preserve">generally tending to doubt what others believe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feared that something had happened to his men, yet hope kept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intruding</w:t>
      </w:r>
      <w:r>
        <w:rPr>
          <w:b/>
          <w:bCs/>
        </w:rPr>
        <w:t xml:space="preserve"> </w:t>
      </w:r>
      <w:r>
        <w:rPr>
          <w:b/>
          <w:bCs/>
        </w:rPr>
        <w:t xml:space="preserve">on that thought.</w:t>
      </w:r>
      <w:r>
        <w:br/>
      </w:r>
      <w:r>
        <w:t xml:space="preserve">    (a) giving an opinion of what is wrong with something</w:t>
      </w:r>
      <w:r>
        <w:br/>
      </w:r>
      <w:r>
        <w:t xml:space="preserve">    (b) interrupting or involving oneself without welcome</w:t>
      </w:r>
      <w:r>
        <w:br/>
      </w:r>
      <w:r>
        <w:t xml:space="preserve">    (c) keeping people and goods from reaching a location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Shruh Zhuu was so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ecstatic</w:t>
      </w:r>
      <w:r>
        <w:rPr>
          <w:b/>
          <w:bCs/>
        </w:rPr>
        <w:t xml:space="preserve"> </w:t>
      </w:r>
      <w:r>
        <w:rPr>
          <w:b/>
          <w:bCs/>
        </w:rPr>
        <w:t xml:space="preserve">that, when he heard the news, the young boy immediately gathered his things and was ready to go.</w:t>
      </w:r>
      <w:r>
        <w:br/>
      </w:r>
      <w:r>
        <w:t xml:space="preserve">    (a) deeply disappointed</w:t>
      </w:r>
      <w:r>
        <w:br/>
      </w:r>
      <w:r>
        <w:t xml:space="preserve">    (b) intensely concerned</w:t>
      </w:r>
      <w:r>
        <w:br/>
      </w:r>
      <w:r>
        <w:t xml:space="preserve">    (c) feeling intense happiness and excitement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2026-05-20T14:12:58Z</dcterms:created>
  <dcterms:modified xsi:type="dcterms:W3CDTF">2026-05-20T14:12:58Z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