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a70dcfbd0771a6f4319ff6f76568c2e63a38bac"/>
    <w:p>
      <w:pPr>
        <w:pStyle w:val="Heading1"/>
      </w:pPr>
      <w:r>
        <w:rPr>
          <w:b/>
          <w:bCs/>
        </w:rPr>
        <w:t xml:space="preserve">Twenty Thousand Leagues Under the Sea</w:t>
      </w:r>
      <w:r>
        <w:br/>
      </w:r>
      <w:r>
        <w:rPr>
          <w:i/>
          <w:iCs/>
        </w:rPr>
        <w:t xml:space="preserve">Jules Verne</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On April 13, 1867, with a smooth sea and a moderate breeze, the Scotia lay in</w:t>
      </w:r>
      <w:r>
        <w:rPr>
          <w:b/>
          <w:bCs/>
        </w:rPr>
        <w:t xml:space="preserve"> </w:t>
      </w:r>
      <w:r>
        <w:rPr>
          <w:b/>
          <w:bCs/>
          <w:u w:val="single"/>
        </w:rPr>
        <w:t xml:space="preserve">longitude</w:t>
      </w:r>
      <w:r>
        <w:rPr>
          <w:b/>
          <w:bCs/>
        </w:rPr>
        <w:t xml:space="preserve"> </w:t>
      </w:r>
      <w:r>
        <w:rPr>
          <w:b/>
          <w:bCs/>
        </w:rPr>
        <w:t xml:space="preserve">15° 12' and latitude 45° 37'.</w:t>
      </w:r>
      <w:r>
        <w:br/>
      </w:r>
      <w:r>
        <w:t xml:space="preserve">    (a) a measure of east/west (relative to the Prime Meridian) on the earth</w:t>
      </w:r>
      <w:r>
        <w:br/>
      </w:r>
      <w:r>
        <w:t xml:space="preserve">    (b) lack of interest; or the process of stopping interaction or interest</w:t>
      </w:r>
      <w:r>
        <w:br/>
      </w:r>
      <w:r>
        <w:t xml:space="preserve">    (c) relating to logical examination of something to better understand it</w:t>
      </w:r>
    </w:p>
    <w:p>
      <w:pPr>
        <w:pStyle w:val="Compact"/>
        <w:numPr>
          <w:ilvl w:val="0"/>
          <w:numId w:val="1001"/>
        </w:numPr>
      </w:pPr>
      <w:r>
        <w:rPr>
          <w:b/>
          <w:bCs/>
        </w:rPr>
        <w:t xml:space="preserve">Indeed, from this moment on, any</w:t>
      </w:r>
      <w:r>
        <w:rPr>
          <w:b/>
          <w:bCs/>
        </w:rPr>
        <w:t xml:space="preserve"> </w:t>
      </w:r>
      <w:r>
        <w:rPr>
          <w:b/>
          <w:bCs/>
          <w:u w:val="single"/>
        </w:rPr>
        <w:t xml:space="preserve">maritime</w:t>
      </w:r>
      <w:r>
        <w:rPr>
          <w:b/>
          <w:bCs/>
        </w:rPr>
        <w:t xml:space="preserve"> </w:t>
      </w:r>
      <w:r>
        <w:rPr>
          <w:b/>
          <w:bCs/>
        </w:rPr>
        <w:t xml:space="preserve">casualty without an established cause was charged to the monster's account.</w:t>
      </w:r>
      <w:r>
        <w:br/>
      </w:r>
      <w:r>
        <w:t xml:space="preserve">    (a) pessimism or unpleasantness</w:t>
      </w:r>
      <w:r>
        <w:br/>
      </w:r>
      <w:r>
        <w:t xml:space="preserve">    (b) arousing or inspiring again</w:t>
      </w:r>
      <w:r>
        <w:br/>
      </w:r>
      <w:r>
        <w:t xml:space="preserve">    (c) related to the sea or ships</w:t>
      </w:r>
    </w:p>
    <w:p>
      <w:pPr>
        <w:pStyle w:val="Compact"/>
        <w:numPr>
          <w:ilvl w:val="0"/>
          <w:numId w:val="1001"/>
        </w:numPr>
      </w:pPr>
      <w:r>
        <w:rPr>
          <w:b/>
          <w:bCs/>
        </w:rPr>
        <w:t xml:space="preserve">In</w:t>
      </w:r>
      <w:r>
        <w:rPr>
          <w:b/>
          <w:bCs/>
        </w:rPr>
        <w:t xml:space="preserve"> </w:t>
      </w:r>
      <w:r>
        <w:rPr>
          <w:b/>
          <w:bCs/>
          <w:u w:val="single"/>
        </w:rPr>
        <w:t xml:space="preserve">essence</w:t>
      </w:r>
      <w:r>
        <w:rPr>
          <w:b/>
          <w:bCs/>
        </w:rPr>
        <w:t xml:space="preserve">, the narwhale is armed with a sort of ivory sword, or lance, as certain naturalists have expressed it.</w:t>
      </w:r>
      <w:r>
        <w:br/>
      </w:r>
      <w:r>
        <w:t xml:space="preserve">    (a) the defining or most important quality of something</w:t>
      </w:r>
      <w:r>
        <w:br/>
      </w:r>
      <w:r>
        <w:br/>
      </w:r>
      <w:r>
        <w:t xml:space="preserve">or:</w:t>
      </w:r>
      <w:r>
        <w:br/>
      </w:r>
      <w:r>
        <w:br/>
      </w:r>
      <w:r>
        <w:t xml:space="preserve">a extract that concentrates important qualities of something such as smell or taste</w:t>
      </w:r>
      <w:r>
        <w:br/>
      </w:r>
      <w:r>
        <w:t xml:space="preserve">    (b) one who believes in an economic system based on voluntary exchange in a competitive environment with private ownership of property and businesses</w:t>
      </w:r>
      <w:r>
        <w:br/>
      </w:r>
      <w:r>
        <w:t xml:space="preserve">    (c) any of the military expeditions in the 11th to 13th centuries when Christian powers of Europe invaded Muslims in the Holy Land in the Middle East</w:t>
      </w:r>
    </w:p>
    <w:p>
      <w:pPr>
        <w:pStyle w:val="Compact"/>
        <w:numPr>
          <w:ilvl w:val="0"/>
          <w:numId w:val="1001"/>
        </w:numPr>
      </w:pPr>
      <w:r>
        <w:rPr>
          <w:b/>
          <w:bCs/>
          <w:u w:val="single"/>
        </w:rPr>
        <w:t xml:space="preserve">Moreover</w:t>
      </w:r>
      <w:r>
        <w:rPr>
          <w:b/>
          <w:bCs/>
        </w:rPr>
        <w:t xml:space="preserve">, the solution it proposed allowed for free play of the imagination.</w:t>
      </w:r>
      <w:r>
        <w:br/>
      </w:r>
      <w:r>
        <w:t xml:space="preserve">    (a) in addition to what has just been said</w:t>
      </w:r>
      <w:r>
        <w:br/>
      </w:r>
      <w:r>
        <w:t xml:space="preserve">    (b) even though -- used to connect contrasting ideas</w:t>
      </w:r>
      <w:r>
        <w:br/>
      </w:r>
      <w:r>
        <w:t xml:space="preserve">    (c) despite that (used to connect contrasting ideas)</w:t>
      </w:r>
    </w:p>
    <w:p>
      <w:pPr>
        <w:pStyle w:val="Compact"/>
        <w:numPr>
          <w:ilvl w:val="0"/>
          <w:numId w:val="1001"/>
        </w:numPr>
      </w:pPr>
      <w:r>
        <w:rPr>
          <w:b/>
          <w:bCs/>
        </w:rPr>
        <w:t xml:space="preserve">Because it takes incalculable strength just to live in those deep</w:t>
      </w:r>
      <w:r>
        <w:rPr>
          <w:b/>
          <w:bCs/>
        </w:rPr>
        <w:t xml:space="preserve"> </w:t>
      </w:r>
      <w:r>
        <w:rPr>
          <w:b/>
          <w:bCs/>
          <w:u w:val="single"/>
        </w:rPr>
        <w:t xml:space="preserve">strata</w:t>
      </w:r>
      <w:r>
        <w:rPr>
          <w:b/>
          <w:bCs/>
        </w:rPr>
        <w:t xml:space="preserve"> </w:t>
      </w:r>
      <w:r>
        <w:rPr>
          <w:b/>
          <w:bCs/>
        </w:rPr>
        <w:t xml:space="preserve">and withstand their pressure.</w:t>
      </w:r>
      <w:r>
        <w:br/>
      </w:r>
      <w:r>
        <w:t xml:space="preserve">    (a) a process of urging or commanding someone to do something; or a document for that purpose</w:t>
      </w:r>
      <w:r>
        <w:br/>
      </w:r>
      <w:r>
        <w:t xml:space="preserve">    (b) layers</w:t>
      </w:r>
      <w:r>
        <w:br/>
      </w:r>
      <w:r>
        <w:br/>
      </w:r>
      <w:r>
        <w:t xml:space="preserve">or:</w:t>
      </w:r>
      <w:r>
        <w:br/>
      </w:r>
      <w:r>
        <w:br/>
      </w:r>
      <w:r>
        <w:t xml:space="preserve">levels, classes, or groups into which people or other things are divided</w:t>
      </w:r>
      <w:r>
        <w:br/>
      </w:r>
      <w:r>
        <w:t xml:space="preserve">    (c) the belief that God created the universe, but that he doesn't interfere with how it runs</w:t>
      </w:r>
    </w:p>
    <w:p>
      <w:pPr>
        <w:pStyle w:val="Compact"/>
        <w:numPr>
          <w:ilvl w:val="0"/>
          <w:numId w:val="1001"/>
        </w:numPr>
      </w:pPr>
      <w:r>
        <w:rPr>
          <w:b/>
          <w:bCs/>
        </w:rPr>
        <w:t xml:space="preserve">It made a full circle around the frigate—then doing fourteen knots—and wrapped us in sheets of electricity that were like</w:t>
      </w:r>
      <w:r>
        <w:rPr>
          <w:b/>
          <w:bCs/>
        </w:rPr>
        <w:t xml:space="preserve"> </w:t>
      </w:r>
      <w:r>
        <w:rPr>
          <w:b/>
          <w:bCs/>
          <w:u w:val="single"/>
        </w:rPr>
        <w:t xml:space="preserve">luminous</w:t>
      </w:r>
      <w:r>
        <w:rPr>
          <w:b/>
          <w:bCs/>
        </w:rPr>
        <w:t xml:space="preserve"> </w:t>
      </w:r>
      <w:r>
        <w:rPr>
          <w:b/>
          <w:bCs/>
        </w:rPr>
        <w:t xml:space="preserve">dust.</w:t>
      </w:r>
      <w:r>
        <w:br/>
      </w:r>
      <w:r>
        <w:t xml:space="preserve">    (a) relating to one-sided information that is purposefully spread to influence opinions</w:t>
      </w:r>
      <w:r>
        <w:br/>
      </w:r>
      <w:r>
        <w:t xml:space="preserve">    (b) able to be persuaded to do something by tempting with pleasure or something desired</w:t>
      </w:r>
      <w:r>
        <w:br/>
      </w:r>
      <w:r>
        <w:t xml:space="preserve">    (c) glowing or shining</w:t>
      </w:r>
      <w:r>
        <w:br/>
      </w:r>
      <w:r>
        <w:br/>
      </w:r>
      <w:r>
        <w:t xml:space="preserve">(also used metaphorically to describe beauty or intelligence)</w:t>
      </w:r>
    </w:p>
    <w:p>
      <w:pPr>
        <w:pStyle w:val="Compact"/>
        <w:numPr>
          <w:ilvl w:val="0"/>
          <w:numId w:val="1001"/>
        </w:numPr>
      </w:pPr>
      <w:r>
        <w:rPr>
          <w:b/>
          <w:bCs/>
        </w:rPr>
        <w:t xml:space="preserve">Gone are the days when Jonahs took</w:t>
      </w:r>
      <w:r>
        <w:rPr>
          <w:b/>
          <w:bCs/>
        </w:rPr>
        <w:t xml:space="preserve"> </w:t>
      </w:r>
      <w:r>
        <w:rPr>
          <w:b/>
          <w:bCs/>
          <w:u w:val="single"/>
        </w:rPr>
        <w:t xml:space="preserve">refuge</w:t>
      </w:r>
      <w:r>
        <w:rPr>
          <w:b/>
          <w:bCs/>
        </w:rPr>
        <w:t xml:space="preserve"> </w:t>
      </w:r>
      <w:r>
        <w:rPr>
          <w:b/>
          <w:bCs/>
        </w:rPr>
        <w:t xml:space="preserve">in the bellies of whales!</w:t>
      </w:r>
      <w:r>
        <w:br/>
      </w:r>
      <w:r>
        <w:t xml:space="preserve">    (a) a person (often a writer or artist) living an unconventional life</w:t>
      </w:r>
      <w:r>
        <w:br/>
      </w:r>
      <w:r>
        <w:t xml:space="preserve">    (b) something giving protection or comfort -- especially a safe place</w:t>
      </w:r>
      <w:r>
        <w:br/>
      </w:r>
      <w:r>
        <w:t xml:space="preserve">    (c) a ceiling designed to affect noise -- typically to decrease noise</w:t>
      </w:r>
    </w:p>
    <w:p>
      <w:pPr>
        <w:pStyle w:val="Compact"/>
        <w:numPr>
          <w:ilvl w:val="0"/>
          <w:numId w:val="1001"/>
        </w:numPr>
      </w:pPr>
      <w:r>
        <w:rPr>
          <w:b/>
          <w:bCs/>
        </w:rPr>
        <w:t xml:space="preserve">Ned Land put in, his tone</w:t>
      </w:r>
      <w:r>
        <w:rPr>
          <w:b/>
          <w:bCs/>
        </w:rPr>
        <w:t xml:space="preserve"> </w:t>
      </w:r>
      <w:r>
        <w:rPr>
          <w:b/>
          <w:bCs/>
          <w:u w:val="single"/>
        </w:rPr>
        <w:t xml:space="preserve">denoting</w:t>
      </w:r>
      <w:r>
        <w:rPr>
          <w:b/>
          <w:bCs/>
        </w:rPr>
        <w:t xml:space="preserve"> </w:t>
      </w:r>
      <w:r>
        <w:rPr>
          <w:b/>
          <w:bCs/>
        </w:rPr>
        <w:t xml:space="preserve">reservations.</w:t>
      </w:r>
      <w:r>
        <w:br/>
      </w:r>
      <w:r>
        <w:t xml:space="preserve">    (a) overly unhappy and unsociable</w:t>
      </w:r>
      <w:r>
        <w:br/>
      </w:r>
      <w:r>
        <w:t xml:space="preserve">    (b) drawing pictures to accompany</w:t>
      </w:r>
      <w:r>
        <w:br/>
      </w:r>
      <w:r>
        <w:t xml:space="preserve">    (c) stand for or symbolize literally; or be a sign or indicator of</w:t>
      </w:r>
    </w:p>
    <w:p>
      <w:pPr>
        <w:pStyle w:val="Compact"/>
        <w:numPr>
          <w:ilvl w:val="0"/>
          <w:numId w:val="1001"/>
        </w:numPr>
      </w:pPr>
      <w:r>
        <w:rPr>
          <w:b/>
          <w:bCs/>
        </w:rPr>
        <w:t xml:space="preserve">This sudden illumination of our cabin</w:t>
      </w:r>
      <w:r>
        <w:rPr>
          <w:b/>
          <w:bCs/>
        </w:rPr>
        <w:t xml:space="preserve"> </w:t>
      </w:r>
      <w:r>
        <w:rPr>
          <w:b/>
          <w:bCs/>
          <w:u w:val="single"/>
        </w:rPr>
        <w:t xml:space="preserve">enabled</w:t>
      </w:r>
      <w:r>
        <w:rPr>
          <w:b/>
          <w:bCs/>
        </w:rPr>
        <w:t xml:space="preserve"> </w:t>
      </w:r>
      <w:r>
        <w:rPr>
          <w:b/>
          <w:bCs/>
        </w:rPr>
        <w:t xml:space="preserve">me to examine its tiniest details.</w:t>
      </w:r>
      <w:r>
        <w:br/>
      </w:r>
      <w:r>
        <w:t xml:space="preserve">    (a) not satisfied</w:t>
      </w:r>
      <w:r>
        <w:br/>
      </w:r>
      <w:r>
        <w:t xml:space="preserve">    (b) made possible</w:t>
      </w:r>
      <w:r>
        <w:br/>
      </w:r>
      <w:r>
        <w:t xml:space="preserve">    (c) got closer to</w:t>
      </w:r>
    </w:p>
    <w:p>
      <w:pPr>
        <w:pStyle w:val="Compact"/>
        <w:numPr>
          <w:ilvl w:val="0"/>
          <w:numId w:val="1001"/>
        </w:numPr>
      </w:pPr>
      <w:r>
        <w:rPr>
          <w:b/>
          <w:bCs/>
        </w:rPr>
        <w:t xml:space="preserve">This man was certainly the most wonderful physical</w:t>
      </w:r>
      <w:r>
        <w:rPr>
          <w:b/>
          <w:bCs/>
        </w:rPr>
        <w:t xml:space="preserve"> </w:t>
      </w:r>
      <w:r>
        <w:rPr>
          <w:b/>
          <w:bCs/>
          <w:u w:val="single"/>
        </w:rPr>
        <w:t xml:space="preserve">specimen</w:t>
      </w:r>
      <w:r>
        <w:rPr>
          <w:b/>
          <w:bCs/>
        </w:rPr>
        <w:t xml:space="preserve"> </w:t>
      </w:r>
      <w:r>
        <w:rPr>
          <w:b/>
          <w:bCs/>
        </w:rPr>
        <w:t xml:space="preserve">I had ever encountered.</w:t>
      </w:r>
      <w:r>
        <w:br/>
      </w:r>
      <w:r>
        <w:t xml:space="preserve">    (a) something that helps clarify or demonstrate</w:t>
      </w:r>
      <w:r>
        <w:br/>
      </w:r>
      <w:r>
        <w:t xml:space="preserve">    (b) an example regarded as typical of its class</w:t>
      </w:r>
      <w:r>
        <w:br/>
      </w:r>
      <w:r>
        <w:t xml:space="preserve">    (c) the act of taking something on as one's own</w:t>
      </w:r>
    </w:p>
    <w:p>
      <w:pPr>
        <w:pStyle w:val="Compact"/>
        <w:numPr>
          <w:ilvl w:val="0"/>
          <w:numId w:val="1001"/>
        </w:numPr>
      </w:pPr>
      <w:r>
        <w:rPr>
          <w:b/>
          <w:bCs/>
        </w:rPr>
        <w:t xml:space="preserve">I'll spare you the innumerable hypotheses with which we've tried to explain this inexplicable</w:t>
      </w:r>
      <w:r>
        <w:rPr>
          <w:b/>
          <w:bCs/>
        </w:rPr>
        <w:t xml:space="preserve"> </w:t>
      </w:r>
      <w:r>
        <w:rPr>
          <w:b/>
          <w:bCs/>
          <w:u w:val="single"/>
        </w:rPr>
        <w:t xml:space="preserve">phenomenon</w:t>
      </w:r>
      <w:r>
        <w:rPr>
          <w:b/>
          <w:bCs/>
        </w:rPr>
        <w:t xml:space="preserve">, whose secret is yours alone.</w:t>
      </w:r>
      <w:r>
        <w:br/>
      </w:r>
      <w:r>
        <w:t xml:space="preserve">    (a) something that was once small, but is getting very large</w:t>
      </w:r>
      <w:r>
        <w:br/>
      </w:r>
      <w:r>
        <w:t xml:space="preserve">    (b) something important that is hard to see or sense</w:t>
      </w:r>
      <w:r>
        <w:br/>
      </w:r>
      <w:r>
        <w:t xml:space="preserve">    (c) something that happened and is considered extraordinary</w:t>
      </w:r>
    </w:p>
    <w:p>
      <w:pPr>
        <w:pStyle w:val="Compact"/>
        <w:numPr>
          <w:ilvl w:val="0"/>
          <w:numId w:val="1001"/>
        </w:numPr>
      </w:pPr>
      <w:r>
        <w:rPr>
          <w:b/>
          <w:bCs/>
        </w:rPr>
        <w:t xml:space="preserve">Some thirty pictures by the masters, uniformly framed and separated by gleaming panoplies of arms,</w:t>
      </w:r>
      <w:r>
        <w:rPr>
          <w:b/>
          <w:bCs/>
        </w:rPr>
        <w:t xml:space="preserve"> </w:t>
      </w:r>
      <w:r>
        <w:rPr>
          <w:b/>
          <w:bCs/>
          <w:u w:val="single"/>
        </w:rPr>
        <w:t xml:space="preserve">adorned</w:t>
      </w:r>
      <w:r>
        <w:rPr>
          <w:b/>
          <w:bCs/>
        </w:rPr>
        <w:t xml:space="preserve"> </w:t>
      </w:r>
      <w:r>
        <w:rPr>
          <w:b/>
          <w:bCs/>
        </w:rPr>
        <w:t xml:space="preserve">walls on which were stretched tapestries of austere design.</w:t>
      </w:r>
      <w:r>
        <w:br/>
      </w:r>
      <w:r>
        <w:t xml:space="preserve">    (a) disagreed</w:t>
      </w:r>
      <w:r>
        <w:br/>
      </w:r>
      <w:r>
        <w:t xml:space="preserve">    (b) postponed</w:t>
      </w:r>
      <w:r>
        <w:br/>
      </w:r>
      <w:r>
        <w:t xml:space="preserve">    (c) decorated</w:t>
      </w:r>
    </w:p>
    <w:p>
      <w:pPr>
        <w:pStyle w:val="Compact"/>
        <w:numPr>
          <w:ilvl w:val="0"/>
          <w:numId w:val="1001"/>
        </w:numPr>
      </w:pPr>
      <w:r>
        <w:rPr>
          <w:b/>
          <w:bCs/>
        </w:rPr>
        <w:t xml:space="preserve">It's the most</w:t>
      </w:r>
      <w:r>
        <w:rPr>
          <w:b/>
          <w:bCs/>
        </w:rPr>
        <w:t xml:space="preserve"> </w:t>
      </w:r>
      <w:r>
        <w:rPr>
          <w:b/>
          <w:bCs/>
          <w:u w:val="single"/>
        </w:rPr>
        <w:t xml:space="preserve">tranquil</w:t>
      </w:r>
      <w:r>
        <w:rPr>
          <w:b/>
          <w:bCs/>
        </w:rPr>
        <w:t xml:space="preserve"> </w:t>
      </w:r>
      <w:r>
        <w:rPr>
          <w:b/>
          <w:bCs/>
        </w:rPr>
        <w:t xml:space="preserve">of the seas; its currents are wide and slow—moving, its tides moderate, its rainfall abundant.</w:t>
      </w:r>
      <w:r>
        <w:br/>
      </w:r>
      <w:r>
        <w:t xml:space="preserve">    (a) sincerity (realness)</w:t>
      </w:r>
      <w:r>
        <w:br/>
      </w:r>
      <w:r>
        <w:t xml:space="preserve">    (b) sensible and careful</w:t>
      </w:r>
      <w:r>
        <w:br/>
      </w:r>
      <w:r>
        <w:t xml:space="preserve">    (c) calm and undisturbed</w:t>
      </w:r>
    </w:p>
    <w:p>
      <w:pPr>
        <w:pStyle w:val="Compact"/>
        <w:numPr>
          <w:ilvl w:val="0"/>
          <w:numId w:val="1001"/>
        </w:numPr>
      </w:pPr>
      <w:r>
        <w:rPr>
          <w:b/>
          <w:bCs/>
        </w:rPr>
        <w:t xml:space="preserve">But after all, as Conseil noted, we enjoyed complete freedom, we were daintily and</w:t>
      </w:r>
      <w:r>
        <w:rPr>
          <w:b/>
          <w:bCs/>
        </w:rPr>
        <w:t xml:space="preserve"> </w:t>
      </w:r>
      <w:r>
        <w:rPr>
          <w:b/>
          <w:bCs/>
          <w:u w:val="single"/>
        </w:rPr>
        <w:t xml:space="preserve">abundantly</w:t>
      </w:r>
      <w:r>
        <w:rPr>
          <w:b/>
          <w:bCs/>
        </w:rPr>
        <w:t xml:space="preserve"> </w:t>
      </w:r>
      <w:r>
        <w:rPr>
          <w:b/>
          <w:bCs/>
        </w:rPr>
        <w:t xml:space="preserve">fed.</w:t>
      </w:r>
      <w:r>
        <w:br/>
      </w:r>
      <w:r>
        <w:t xml:space="preserve">    (a) not done on purpose</w:t>
      </w:r>
      <w:r>
        <w:br/>
      </w:r>
      <w:r>
        <w:t xml:space="preserve">    (b) with great quantity</w:t>
      </w:r>
      <w:r>
        <w:br/>
      </w:r>
      <w:r>
        <w:t xml:space="preserve">    (c) with polite respect</w:t>
      </w:r>
    </w:p>
    <w:p>
      <w:pPr>
        <w:pStyle w:val="Compact"/>
        <w:numPr>
          <w:ilvl w:val="0"/>
          <w:numId w:val="1001"/>
        </w:numPr>
      </w:pPr>
      <w:r>
        <w:rPr>
          <w:b/>
          <w:bCs/>
        </w:rPr>
        <w:t xml:space="preserve">When the device is operating, this gas becomes luminous and gives off a</w:t>
      </w:r>
      <w:r>
        <w:rPr>
          <w:b/>
          <w:bCs/>
        </w:rPr>
        <w:t xml:space="preserve"> </w:t>
      </w:r>
      <w:r>
        <w:rPr>
          <w:b/>
          <w:bCs/>
          <w:u w:val="single"/>
        </w:rPr>
        <w:t xml:space="preserve">continuous</w:t>
      </w:r>
      <w:r>
        <w:rPr>
          <w:b/>
          <w:bCs/>
        </w:rPr>
        <w:t xml:space="preserve"> </w:t>
      </w:r>
      <w:r>
        <w:rPr>
          <w:b/>
          <w:bCs/>
        </w:rPr>
        <w:t xml:space="preserve">whitish light.</w:t>
      </w:r>
      <w:r>
        <w:br/>
      </w:r>
      <w:r>
        <w:t xml:space="preserve">    (a) the state of being capable of thought, self-reflection, and will</w:t>
      </w:r>
      <w:r>
        <w:br/>
      </w:r>
      <w:r>
        <w:t xml:space="preserve">    (b) pertaining to the working together of different religious groups</w:t>
      </w:r>
      <w:r>
        <w:br/>
      </w:r>
      <w:r>
        <w:t xml:space="preserve">    (c) continuing in time or space without interruption or irregularity</w:t>
      </w:r>
    </w:p>
    <w:p>
      <w:pPr>
        <w:pStyle w:val="Compact"/>
        <w:numPr>
          <w:ilvl w:val="0"/>
          <w:numId w:val="1001"/>
        </w:numPr>
      </w:pPr>
      <w:r>
        <w:rPr>
          <w:b/>
          <w:bCs/>
        </w:rPr>
        <w:t xml:space="preserve">Conseil and I were soon dressed in these diving suits, as were Captain Nemo and one of his companions—a herculean type who must have been</w:t>
      </w:r>
      <w:r>
        <w:rPr>
          <w:b/>
          <w:bCs/>
        </w:rPr>
        <w:t xml:space="preserve"> </w:t>
      </w:r>
      <w:r>
        <w:rPr>
          <w:b/>
          <w:bCs/>
          <w:u w:val="single"/>
        </w:rPr>
        <w:t xml:space="preserve">prodigiously</w:t>
      </w:r>
      <w:r>
        <w:rPr>
          <w:b/>
          <w:bCs/>
        </w:rPr>
        <w:t xml:space="preserve"> </w:t>
      </w:r>
      <w:r>
        <w:rPr>
          <w:b/>
          <w:bCs/>
        </w:rPr>
        <w:t xml:space="preserve">strong.</w:t>
      </w:r>
      <w:r>
        <w:br/>
      </w:r>
      <w:r>
        <w:t xml:space="preserve">    (a) in a way that suppresses (prevents something or decreases its development)</w:t>
      </w:r>
      <w:r>
        <w:br/>
      </w:r>
      <w:r>
        <w:t xml:space="preserve">    (b) a trance-like state of focused concentration and heightened suggestibility</w:t>
      </w:r>
      <w:r>
        <w:br/>
      </w:r>
      <w:r>
        <w:t xml:space="preserve">    (c) enormously; or with a magnitude or degree that is far beyond what is usual</w:t>
      </w:r>
    </w:p>
    <w:p>
      <w:pPr>
        <w:pStyle w:val="Compact"/>
        <w:numPr>
          <w:ilvl w:val="0"/>
          <w:numId w:val="1001"/>
        </w:numPr>
      </w:pPr>
      <w:r>
        <w:rPr>
          <w:b/>
          <w:bCs/>
        </w:rPr>
        <w:t xml:space="preserve">There our nets brought up some fine fish samples: dolphinfish with</w:t>
      </w:r>
      <w:r>
        <w:rPr>
          <w:b/>
          <w:bCs/>
        </w:rPr>
        <w:t xml:space="preserve"> </w:t>
      </w:r>
      <w:r>
        <w:rPr>
          <w:b/>
          <w:bCs/>
          <w:u w:val="single"/>
        </w:rPr>
        <w:t xml:space="preserve">azure</w:t>
      </w:r>
      <w:r>
        <w:rPr>
          <w:b/>
          <w:bCs/>
        </w:rPr>
        <w:t xml:space="preserve"> </w:t>
      </w:r>
      <w:r>
        <w:rPr>
          <w:b/>
          <w:bCs/>
        </w:rPr>
        <w:t xml:space="preserve">fins, gold tails, and flesh that's unrivaled in the entire world, wrasse from the genus Hologymnosus that were nearly denuded of scales but exquisite in flavor, knifejaws with bony beaks, yellowish albacore that were as tasty as bonito, all fish worth classifying in the ship's pantry.</w:t>
      </w:r>
      <w:r>
        <w:br/>
      </w:r>
      <w:r>
        <w:t xml:space="preserve">    (a) disorder</w:t>
      </w:r>
      <w:r>
        <w:br/>
      </w:r>
      <w:r>
        <w:t xml:space="preserve">    (b) reporter</w:t>
      </w:r>
      <w:r>
        <w:br/>
      </w:r>
      <w:r>
        <w:t xml:space="preserve">    (c) sky-blue</w:t>
      </w:r>
    </w:p>
    <w:p>
      <w:pPr>
        <w:pStyle w:val="Compact"/>
        <w:numPr>
          <w:ilvl w:val="0"/>
          <w:numId w:val="1001"/>
        </w:numPr>
      </w:pPr>
      <w:r>
        <w:rPr>
          <w:b/>
          <w:bCs/>
        </w:rPr>
        <w:t xml:space="preserve">Braving the ice banks of the South Pole, the coral of Oceania, the cannibals of the Pacific, only to</w:t>
      </w:r>
      <w:r>
        <w:rPr>
          <w:b/>
          <w:bCs/>
        </w:rPr>
        <w:t xml:space="preserve"> </w:t>
      </w:r>
      <w:r>
        <w:rPr>
          <w:b/>
          <w:bCs/>
          <w:u w:val="single"/>
        </w:rPr>
        <w:t xml:space="preserve">perish</w:t>
      </w:r>
      <w:r>
        <w:rPr>
          <w:b/>
          <w:bCs/>
        </w:rPr>
        <w:t xml:space="preserve"> </w:t>
      </w:r>
      <w:r>
        <w:rPr>
          <w:b/>
          <w:bCs/>
        </w:rPr>
        <w:t xml:space="preserve">wretchedly in a train wreck!</w:t>
      </w:r>
      <w:r>
        <w:br/>
      </w:r>
      <w:r>
        <w:t xml:space="preserve">    (a) move into position to work; or start</w:t>
      </w:r>
      <w:r>
        <w:br/>
      </w:r>
      <w:r>
        <w:t xml:space="preserve">    (b) die, be destroyed, or cease to exist</w:t>
      </w:r>
      <w:r>
        <w:br/>
      </w:r>
      <w:r>
        <w:t xml:space="preserve">    (c) to spread to other parts of the body</w:t>
      </w:r>
    </w:p>
    <w:p>
      <w:pPr>
        <w:pStyle w:val="Compact"/>
        <w:numPr>
          <w:ilvl w:val="0"/>
          <w:numId w:val="1001"/>
        </w:numPr>
      </w:pPr>
      <w:r>
        <w:rPr>
          <w:b/>
          <w:bCs/>
        </w:rPr>
        <w:t xml:space="preserve">How many new specimens of underwater</w:t>
      </w:r>
      <w:r>
        <w:rPr>
          <w:b/>
          <w:bCs/>
        </w:rPr>
        <w:t xml:space="preserve"> </w:t>
      </w:r>
      <w:r>
        <w:rPr>
          <w:b/>
          <w:bCs/>
          <w:u w:val="single"/>
        </w:rPr>
        <w:t xml:space="preserve">flora</w:t>
      </w:r>
      <w:r>
        <w:rPr>
          <w:b/>
          <w:bCs/>
        </w:rPr>
        <w:t xml:space="preserve"> </w:t>
      </w:r>
      <w:r>
        <w:rPr>
          <w:b/>
          <w:bCs/>
        </w:rPr>
        <w:t xml:space="preserve">and fauna I marveled at beneath the light of our electric beacon!</w:t>
      </w:r>
      <w:r>
        <w:br/>
      </w:r>
      <w:r>
        <w:t xml:space="preserve">    (a) plant life</w:t>
      </w:r>
      <w:r>
        <w:br/>
      </w:r>
      <w:r>
        <w:t xml:space="preserve">    (b) difference</w:t>
      </w:r>
      <w:r>
        <w:br/>
      </w:r>
      <w:r>
        <w:t xml:space="preserve">    (c) thigh bone</w:t>
      </w:r>
    </w:p>
    <w:p>
      <w:pPr>
        <w:pStyle w:val="Compact"/>
        <w:numPr>
          <w:ilvl w:val="0"/>
          <w:numId w:val="1001"/>
        </w:numPr>
      </w:pPr>
      <w:r>
        <w:rPr>
          <w:b/>
          <w:bCs/>
        </w:rPr>
        <w:t xml:space="preserve">Soon Jidda faded into the shadows of evening, and the Nautilus went back beneath the mildly</w:t>
      </w:r>
      <w:r>
        <w:rPr>
          <w:b/>
          <w:bCs/>
        </w:rPr>
        <w:t xml:space="preserve"> </w:t>
      </w:r>
      <w:r>
        <w:rPr>
          <w:b/>
          <w:bCs/>
          <w:u w:val="single"/>
        </w:rPr>
        <w:t xml:space="preserve">phosphorescent</w:t>
      </w:r>
      <w:r>
        <w:rPr>
          <w:b/>
          <w:bCs/>
        </w:rPr>
        <w:t xml:space="preserve"> </w:t>
      </w:r>
      <w:r>
        <w:rPr>
          <w:b/>
          <w:bCs/>
        </w:rPr>
        <w:t xml:space="preserve">waters.</w:t>
      </w:r>
      <w:r>
        <w:br/>
      </w:r>
      <w:r>
        <w:t xml:space="preserve">    (a) giving a dim glowing light</w:t>
      </w:r>
      <w:r>
        <w:br/>
      </w:r>
      <w:r>
        <w:t xml:space="preserve">    (b) the degree to which a performance of or to someone else's work lends itself to the expression of personal artistic ideas or feelings by the performer</w:t>
      </w:r>
      <w:r>
        <w:br/>
      </w:r>
      <w:r>
        <w:t xml:space="preserve">    (c) the quality or degree of being straightforward or clear (sometimes indicating that truth is not worded carefully to spare feelings or gain advantage)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2026-05-20T04:20:43Z</dcterms:created>
  <dcterms:modified xsi:type="dcterms:W3CDTF">2026-05-20T04:20:43Z</dcterms:modified>
</cp:coreProperties>
</file>

<file path=docProps/custom.xml><?xml version="1.0" encoding="utf-8"?>
<Properties xmlns="http://schemas.openxmlformats.org/officeDocument/2006/custom-properties" xmlns:vt="http://schemas.openxmlformats.org/officeDocument/2006/docPropsVTypes"/>
</file>