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c47b869288a560a20a944a7ce5cec95ae8bec3e"/>
    <w:p>
      <w:pPr>
        <w:pStyle w:val="Heading1"/>
      </w:pPr>
      <w:r>
        <w:rPr>
          <w:b/>
          <w:bCs/>
        </w:rPr>
        <w:t xml:space="preserve">Tunnel In the Sky</w:t>
      </w:r>
      <w:r>
        <w:br/>
      </w:r>
      <w:r>
        <w:rPr>
          <w:i/>
          <w:iCs/>
        </w:rPr>
        <w:t xml:space="preserve">Robert A. Heinlein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felt that he knew what "Deacon" Matson would say ....something about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irrelevancy</w:t>
      </w:r>
      <w:r>
        <w:rPr>
          <w:b/>
          <w:bCs/>
        </w:rPr>
        <w:t xml:space="preserve"> </w:t>
      </w:r>
      <w:r>
        <w:rPr>
          <w:b/>
          <w:bCs/>
        </w:rPr>
        <w:t xml:space="preserve">of fairness to survival.</w:t>
      </w:r>
      <w:r>
        <w:br/>
      </w:r>
      <w:r>
        <w:t xml:space="preserve">    (a) the ability and tendency to determine what should be done and to start doing it without instruction; or to start something</w:t>
      </w:r>
      <w:r>
        <w:br/>
      </w:r>
      <w:r>
        <w:t xml:space="preserve">    (b) the state of not being relevant (not related to the subject being considered, or not important enough to want to consider)</w:t>
      </w:r>
      <w:r>
        <w:br/>
      </w:r>
      <w:r>
        <w:t xml:space="preserve">    (c) someone who is not civilized or not moral  OR  an offensive term for a person who does not believe in a preferred religion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 sure you can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devise</w:t>
      </w:r>
      <w:r>
        <w:rPr>
          <w:b/>
          <w:bCs/>
        </w:rPr>
        <w:t xml:space="preserve"> </w:t>
      </w:r>
      <w:r>
        <w:rPr>
          <w:b/>
          <w:bCs/>
        </w:rPr>
        <w:t xml:space="preserve">a water filter with your bare hands and know which side of the tree the moss grows on.</w:t>
      </w:r>
      <w:r>
        <w:br/>
      </w:r>
      <w:r>
        <w:t xml:space="preserve">    (a) come up with (invent or create)</w:t>
      </w:r>
      <w:r>
        <w:br/>
      </w:r>
      <w:r>
        <w:t xml:space="preserve">    (b) stop (something from happening)</w:t>
      </w:r>
      <w:r>
        <w:br/>
      </w:r>
      <w:r>
        <w:t xml:space="preserve">    (c) think deeply or carefully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Nevertheless</w:t>
      </w:r>
      <w:r>
        <w:rPr>
          <w:b/>
          <w:bCs/>
        </w:rPr>
        <w:t xml:space="preserve">, while watching this mob being herded like brutes into a slaughterhouse, Rod felt that the old canard was true even though its mathematics was faulty.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therefore (for that reason)</w:t>
      </w:r>
      <w:r>
        <w:br/>
      </w:r>
      <w:r>
        <w:t xml:space="preserve">    (c) despite that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These colonists have paid a premium of sixteen thousand four hundred per person-not counting exempt or co-opted members-for the privilege of seeking their fortunes and protecting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posterity</w:t>
      </w:r>
      <w:r>
        <w:rPr>
          <w:b/>
          <w:bCs/>
        </w:rPr>
        <w:t xml:space="preserve"> </w:t>
      </w:r>
      <w:r>
        <w:rPr>
          <w:b/>
          <w:bCs/>
        </w:rPr>
        <w:t xml:space="preserve">by moving to New Canaan.</w:t>
      </w:r>
      <w:r>
        <w:br/>
      </w:r>
      <w:r>
        <w:t xml:space="preserve">    (a) lacks adequate funding</w:t>
      </w:r>
      <w:r>
        <w:br/>
      </w:r>
      <w:r>
        <w:t xml:space="preserve">    (b) not thinking carefully</w:t>
      </w:r>
      <w:r>
        <w:br/>
      </w:r>
      <w:r>
        <w:t xml:space="preserve">    (c) all future generations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made a larger model and tried to arrange a dilation,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anomaly</w:t>
      </w:r>
      <w:r>
        <w:rPr>
          <w:b/>
          <w:bCs/>
        </w:rPr>
        <w:t xml:space="preserve"> </w:t>
      </w:r>
      <w:r>
        <w:rPr>
          <w:b/>
          <w:bCs/>
        </w:rPr>
        <w:t xml:space="preserve">(he did not call it a "Gate") which would let him get in and out of the field himself.</w:t>
      </w:r>
      <w:r>
        <w:br/>
      </w:r>
      <w:r>
        <w:t xml:space="preserve">    (a) something outside of the range of what is normally expected</w:t>
      </w:r>
      <w:r>
        <w:br/>
      </w:r>
      <w:r>
        <w:t xml:space="preserve">    (b) in a manner that moves back and forth, or is unsure or weak</w:t>
      </w:r>
      <w:r>
        <w:br/>
      </w:r>
      <w:r>
        <w:t xml:space="preserve">    (c) with energetic effort (in a difficult and demanding manner)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 is not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rational</w:t>
      </w:r>
      <w:r>
        <w:rPr>
          <w:b/>
          <w:bCs/>
        </w:rPr>
        <w:t xml:space="preserve"> </w:t>
      </w:r>
      <w:r>
        <w:rPr>
          <w:b/>
          <w:bCs/>
        </w:rPr>
        <w:t xml:space="preserve">animal; he is a rationalizing animal.</w:t>
      </w:r>
      <w:r>
        <w:br/>
      </w:r>
      <w:r>
        <w:t xml:space="preserve">    (a) very large</w:t>
      </w:r>
      <w:r>
        <w:br/>
      </w:r>
      <w:r>
        <w:t xml:space="preserve">    (b) reasonable</w:t>
      </w:r>
      <w:r>
        <w:br/>
      </w:r>
      <w:r>
        <w:t xml:space="preserve">    (c) related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Okay, besides your parka I would make it four kilos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rations</w:t>
      </w:r>
      <w:r>
        <w:rPr>
          <w:b/>
          <w:bCs/>
        </w:rPr>
        <w:t xml:space="preserve">, five of water, two kilos of sundries like pills and matches, all in a vest pack ...and a knife.</w:t>
      </w:r>
      <w:r>
        <w:br/>
      </w:r>
      <w:r>
        <w:t xml:space="preserve">    (a) removes or suppress anything considered obscene, immoral, or politically unacceptable  OR  people who does such suppression</w:t>
      </w:r>
      <w:r>
        <w:br/>
      </w:r>
      <w:r>
        <w:t xml:space="preserve">    (b) a fixed share of something, especially scarce goods like food or fuel; or to limit and distribute something in fixed shares</w:t>
      </w:r>
      <w:r>
        <w:br/>
      </w:r>
      <w:r>
        <w:t xml:space="preserve">    (c) atones (demonstrates sorrow for a wrong either by doing something good in return for the wrong, or by accepting punishment)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branches interfered and it was darker under the trees than it had been out in the open; nevertheless he could see, prowling around the tree,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denizen</w:t>
      </w:r>
      <w:r>
        <w:rPr>
          <w:b/>
          <w:bCs/>
        </w:rPr>
        <w:t xml:space="preserve"> </w:t>
      </w:r>
      <w:r>
        <w:rPr>
          <w:b/>
          <w:bCs/>
        </w:rPr>
        <w:t xml:space="preserve">that had favored him with attention.</w:t>
      </w:r>
      <w:r>
        <w:br/>
      </w:r>
      <w:r>
        <w:t xml:space="preserve">    (a) a person or animal that inhabits or frequently visits a particular place</w:t>
      </w:r>
      <w:r>
        <w:br/>
      </w:r>
      <w:r>
        <w:t xml:space="preserve">    (b) design based on alphabetic letters; or adding such a design to something</w:t>
      </w:r>
      <w:r>
        <w:br/>
      </w:r>
      <w:r>
        <w:t xml:space="preserve">    (c) characterized by narrower parallel folds when closed and wider when open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sound that pulled him out of warm drowsiness came from far away; involuntarily 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roused</w:t>
      </w:r>
      <w:r>
        <w:rPr>
          <w:b/>
          <w:bCs/>
        </w:rPr>
        <w:t xml:space="preserve"> </w:t>
      </w:r>
      <w:r>
        <w:rPr>
          <w:b/>
          <w:bCs/>
        </w:rPr>
        <w:t xml:space="preserve">himself to hear it.</w:t>
      </w:r>
      <w:r>
        <w:br/>
      </w:r>
      <w:r>
        <w:t xml:space="preserve">    (a) to awaken, make more active, or excite</w:t>
      </w:r>
      <w:r>
        <w:br/>
      </w:r>
      <w:r>
        <w:t xml:space="preserve">    (b) explains something in a particular way</w:t>
      </w:r>
      <w:r>
        <w:br/>
      </w:r>
      <w:r>
        <w:t xml:space="preserve">    (c) beyond the permitted boundary or limit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 far as he knew there were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carnivorous</w:t>
      </w:r>
      <w:r>
        <w:rPr>
          <w:b/>
          <w:bCs/>
        </w:rPr>
        <w:t xml:space="preserve"> </w:t>
      </w:r>
      <w:r>
        <w:rPr>
          <w:b/>
          <w:bCs/>
        </w:rPr>
        <w:t xml:space="preserve">tree-climbers large enough to tackle a man, but he could not be certain; he slept with one eye open.</w:t>
      </w:r>
      <w:r>
        <w:br/>
      </w:r>
      <w:r>
        <w:t xml:space="preserve">    (a) meat-eating</w:t>
      </w:r>
      <w:r>
        <w:br/>
      </w:r>
      <w:r>
        <w:t xml:space="preserve">    (b) not sincere</w:t>
      </w:r>
      <w:r>
        <w:br/>
      </w:r>
      <w:r>
        <w:t xml:space="preserve">    (c) intentional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Rod stared while the hard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convictions</w:t>
      </w:r>
      <w:r>
        <w:rPr>
          <w:b/>
          <w:bCs/>
        </w:rPr>
        <w:t xml:space="preserve"> </w:t>
      </w:r>
      <w:r>
        <w:rPr>
          <w:b/>
          <w:bCs/>
        </w:rPr>
        <w:t xml:space="preserve">he had formed fell in ruins.</w:t>
      </w:r>
      <w:r>
        <w:br/>
      </w:r>
      <w:r>
        <w:t xml:space="preserve">    (a) calculates or judges too low</w:t>
      </w:r>
      <w:r>
        <w:br/>
      </w:r>
      <w:r>
        <w:t xml:space="preserve">    (b) a strong, firmly held belief</w:t>
      </w:r>
      <w:r>
        <w:br/>
      </w:r>
      <w:r>
        <w:t xml:space="preserve">    (c) not working or not operating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analytics</w:t>
      </w:r>
      <w:r>
        <w:rPr>
          <w:b/>
          <w:bCs/>
        </w:rPr>
        <w:t xml:space="preserve"> </w:t>
      </w:r>
      <w:r>
        <w:rPr>
          <w:b/>
          <w:bCs/>
        </w:rPr>
        <w:t xml:space="preserve">instructor says that all logic is mere tautology.</w:t>
      </w:r>
      <w:r>
        <w:br/>
      </w:r>
      <w:r>
        <w:t xml:space="preserve">    (a) long-established or previously long-established practices or beliefs</w:t>
      </w:r>
      <w:r>
        <w:br/>
      </w:r>
      <w:r>
        <w:t xml:space="preserve">    (b) acts of again being in a working position; or acts of starting again</w:t>
      </w:r>
      <w:r>
        <w:br/>
      </w:r>
      <w:r>
        <w:t xml:space="preserve">    (c) a system of logical examination of something to better understand it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is what the engineers call a self-defeating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criterion</w:t>
      </w:r>
      <w:r>
        <w:rPr>
          <w:b/>
          <w:bCs/>
        </w:rPr>
        <w:t xml:space="preserve">.</w:t>
      </w:r>
      <w:r>
        <w:br/>
      </w:r>
      <w:r>
        <w:t xml:space="preserve">    (a) a reference point against which things can be evaluated</w:t>
      </w:r>
      <w:r>
        <w:br/>
      </w:r>
      <w:r>
        <w:t xml:space="preserve">    (b) a period of time when someone exhibits unusual behavior</w:t>
      </w:r>
      <w:r>
        <w:br/>
      </w:r>
      <w:r>
        <w:t xml:space="preserve">    (c) the act or process of stopping something from happening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Futile</w:t>
      </w:r>
      <w:r>
        <w:rPr>
          <w:b/>
          <w:bCs/>
        </w:rPr>
        <w:t xml:space="preserve">.</w:t>
      </w:r>
      <w:r>
        <w:br/>
      </w:r>
      <w:r>
        <w:t xml:space="preserve">    (a) not capable of being better understood through detailed examination</w:t>
      </w:r>
      <w:r>
        <w:br/>
      </w:r>
      <w:r>
        <w:t xml:space="preserve">    (b) clear, easily noticed, and/or identifiable as different or separate</w:t>
      </w:r>
      <w:r>
        <w:br/>
      </w:r>
      <w:r>
        <w:t xml:space="preserve">    (c) effort that is pointless because it is unproductive or unsuccessful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Jacqueline looked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scornfully</w:t>
      </w:r>
      <w:r>
        <w:rPr>
          <w:b/>
          <w:bCs/>
        </w:rPr>
        <w:t xml:space="preserve"> </w:t>
      </w:r>
      <w:r>
        <w:rPr>
          <w:b/>
          <w:bCs/>
        </w:rPr>
        <w:t xml:space="preserve">at the figure on the ground.</w:t>
      </w:r>
      <w:r>
        <w:br/>
      </w:r>
      <w:r>
        <w:t xml:space="preserve">    (a) with grace of movement and flexibility</w:t>
      </w:r>
      <w:r>
        <w:br/>
      </w:r>
      <w:r>
        <w:t xml:space="preserve">    (b) in a manner that is not easily noticed</w:t>
      </w:r>
      <w:r>
        <w:br/>
      </w:r>
      <w:r>
        <w:t xml:space="preserve">    (c) in a disrespectful or rejecting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I 'read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minutes</w:t>
      </w:r>
      <w:r>
        <w:rPr>
          <w:b/>
          <w:bCs/>
        </w:rPr>
        <w:t xml:space="preserve">' I just reach back in my mind and recall what the gabble was the night before-I've got an awfully good memory.</w:t>
      </w:r>
      <w:r>
        <w:br/>
      </w:r>
      <w:r>
        <w:t xml:space="preserve">    (a) formal notes (from a meeting)</w:t>
      </w:r>
      <w:r>
        <w:br/>
      </w:r>
      <w:r>
        <w:t xml:space="preserve">    (b) results or predictable values</w:t>
      </w:r>
      <w:r>
        <w:br/>
      </w:r>
      <w:r>
        <w:t xml:space="preserve">    (c) things not easily set on fire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Three days later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migration</w:t>
      </w:r>
      <w:r>
        <w:rPr>
          <w:b/>
          <w:bCs/>
        </w:rPr>
        <w:t xml:space="preserve"> </w:t>
      </w:r>
      <w:r>
        <w:rPr>
          <w:b/>
          <w:bCs/>
        </w:rPr>
        <w:t xml:space="preserve">of animals started.</w:t>
      </w:r>
      <w:r>
        <w:br/>
      </w:r>
      <w:r>
        <w:t xml:space="preserve">    (a) a central open space in a building</w:t>
      </w:r>
      <w:r>
        <w:br/>
      </w:r>
      <w:r>
        <w:t xml:space="preserve">    (b) movement from one place to another</w:t>
      </w:r>
      <w:r>
        <w:br/>
      </w:r>
      <w:r>
        <w:t xml:space="preserve">    (c) particles emitted by nuclear decay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Agnes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Curt</w:t>
      </w:r>
      <w:r>
        <w:rPr>
          <w:b/>
          <w:bCs/>
        </w:rPr>
        <w:t xml:space="preserve"> </w:t>
      </w:r>
      <w:r>
        <w:rPr>
          <w:b/>
          <w:bCs/>
        </w:rPr>
        <w:t xml:space="preserve">had drawn into the circle, listening.</w:t>
      </w:r>
      <w:r>
        <w:br/>
      </w:r>
      <w:r>
        <w:t xml:space="preserve">    (a) brief to the point of rudeness</w:t>
      </w:r>
      <w:r>
        <w:br/>
      </w:r>
      <w:r>
        <w:t xml:space="preserve">    (b) made by taking on as one's own</w:t>
      </w:r>
      <w:r>
        <w:br/>
      </w:r>
      <w:r>
        <w:t xml:space="preserve">    (c) a sensible view of a situation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fighting that Rod was trained in was not simply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strenuous</w:t>
      </w:r>
      <w:r>
        <w:rPr>
          <w:b/>
          <w:bCs/>
        </w:rPr>
        <w:t xml:space="preserve"> </w:t>
      </w:r>
      <w:r>
        <w:rPr>
          <w:b/>
          <w:bCs/>
        </w:rPr>
        <w:t xml:space="preserve">athletics.</w:t>
      </w:r>
      <w:r>
        <w:br/>
      </w:r>
      <w:r>
        <w:t xml:space="preserve">    (a) able to be stopped from happening</w:t>
      </w:r>
      <w:r>
        <w:br/>
      </w:r>
      <w:r>
        <w:t xml:space="preserve">    (b) improper, awkward, or unfavorable</w:t>
      </w:r>
      <w:r>
        <w:br/>
      </w:r>
      <w:r>
        <w:t xml:space="preserve">    (c) difficult (requiring much effort)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Space-time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distortion</w:t>
      </w:r>
      <w:r>
        <w:rPr>
          <w:b/>
          <w:bCs/>
        </w:rPr>
        <w:t xml:space="preserve">, but I'm no mathematician.</w:t>
      </w:r>
      <w:r>
        <w:br/>
      </w:r>
      <w:r>
        <w:t xml:space="preserve">    (a) to alter something in an unnatural or untrue way</w:t>
      </w:r>
      <w:r>
        <w:br/>
      </w:r>
      <w:r>
        <w:t xml:space="preserve">    (b) a general feeling of not being as good as others</w:t>
      </w:r>
      <w:r>
        <w:br/>
      </w:r>
      <w:r>
        <w:t xml:space="preserve">    (c) the act, process, or instance of telling a story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2026-05-20T03:03:11Z</dcterms:created>
  <dcterms:modified xsi:type="dcterms:W3CDTF">2026-05-20T03:03:11Z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