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ed8fd8be2cdb4122ae7d762b919e3785d6f313"/>
    <w:p>
      <w:pPr>
        <w:pStyle w:val="Heading1"/>
      </w:pPr>
      <w:r>
        <w:rPr>
          <w:b/>
          <w:bCs/>
        </w:rPr>
        <w:t xml:space="preserve">Tuck Everlasting</w:t>
      </w:r>
      <w:r>
        <w:br/>
      </w:r>
      <w:r>
        <w:rPr>
          <w:i/>
          <w:iCs/>
        </w:rPr>
        <w:t xml:space="preserve">Natalie Babbitt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weather changed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abruptly</w:t>
      </w:r>
      <w:r>
        <w:rPr>
          <w:b/>
          <w:bCs/>
        </w:rPr>
        <w:t xml:space="preserve"> </w:t>
      </w:r>
      <w:r>
        <w:rPr>
          <w:b/>
          <w:bCs/>
        </w:rPr>
        <w:t xml:space="preserve">at about noon.</w:t>
      </w:r>
      <w:r>
        <w:br/>
      </w:r>
      <w:r>
        <w:t xml:space="preserve">    (a) gradually</w:t>
      </w:r>
      <w:r>
        <w:br/>
      </w:r>
      <w:r>
        <w:t xml:space="preserve">    (b) suddenly</w:t>
      </w:r>
      <w:r>
        <w:br/>
      </w:r>
      <w:r>
        <w:t xml:space="preserve">    (c) for the better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accomplices</w:t>
      </w:r>
      <w:r>
        <w:rPr>
          <w:b/>
          <w:bCs/>
        </w:rPr>
        <w:t xml:space="preserve"> </w:t>
      </w:r>
      <w:r>
        <w:rPr>
          <w:b/>
          <w:bCs/>
        </w:rPr>
        <w:t xml:space="preserve">in the crime.</w:t>
      </w:r>
      <w:r>
        <w:br/>
      </w:r>
      <w:r>
        <w:t xml:space="preserve">    (a) observers together</w:t>
      </w:r>
      <w:r>
        <w:br/>
      </w:r>
      <w:r>
        <w:t xml:space="preserve">    (b) working together</w:t>
      </w:r>
      <w:r>
        <w:br/>
      </w:r>
      <w:r>
        <w:t xml:space="preserve">    (c) victims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enthusiasm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appeals</w:t>
      </w:r>
      <w:r>
        <w:rPr>
          <w:b/>
          <w:bCs/>
        </w:rPr>
        <w:t xml:space="preserve"> </w:t>
      </w:r>
      <w:r>
        <w:rPr>
          <w:b/>
          <w:bCs/>
        </w:rPr>
        <w:t xml:space="preserve">to me.</w:t>
      </w:r>
      <w:r>
        <w:br/>
      </w:r>
      <w:r>
        <w:t xml:space="preserve">    (a) is too intense</w:t>
      </w:r>
      <w:r>
        <w:br/>
      </w:r>
      <w:r>
        <w:t xml:space="preserve">    (b) is disturbing</w:t>
      </w:r>
      <w:r>
        <w:br/>
      </w:r>
      <w:r>
        <w:t xml:space="preserve">    (c) is attractive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Washington fails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change in China's strategy.</w:t>
      </w:r>
      <w:r>
        <w:br/>
      </w:r>
      <w:r>
        <w:t xml:space="preserve">    (a) respond adequately to</w:t>
      </w:r>
      <w:r>
        <w:br/>
      </w:r>
      <w:r>
        <w:t xml:space="preserve">    (b) regard respectfully</w:t>
      </w:r>
      <w:r>
        <w:br/>
      </w:r>
      <w:r>
        <w:t xml:space="preserve">    (c) fully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medal is given only to a few who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demonstrated</w:t>
      </w:r>
      <w:r>
        <w:rPr>
          <w:b/>
          <w:bCs/>
        </w:rPr>
        <w:t xml:space="preserve"> </w:t>
      </w:r>
      <w:r>
        <w:rPr>
          <w:b/>
          <w:bCs/>
        </w:rPr>
        <w:t xml:space="preserve">extraordinary courage while defending their country.</w:t>
      </w:r>
      <w:r>
        <w:br/>
      </w:r>
      <w:r>
        <w:t xml:space="preserve">    (a) encouraged</w:t>
      </w:r>
      <w:r>
        <w:br/>
      </w:r>
      <w:r>
        <w:t xml:space="preserve">    (b) protested</w:t>
      </w:r>
      <w:r>
        <w:br/>
      </w:r>
      <w:r>
        <w:t xml:space="preserve">    (c) shown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casual, go-with-the-flow personality and doesn't appreciate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earnestness</w:t>
      </w:r>
      <w:r>
        <w:rPr>
          <w:b/>
          <w:bCs/>
        </w:rPr>
        <w:t xml:space="preserve">.</w:t>
      </w:r>
      <w:r>
        <w:br/>
      </w:r>
      <w:r>
        <w:t xml:space="preserve">    (a) falseness</w:t>
      </w:r>
      <w:r>
        <w:br/>
      </w:r>
      <w:r>
        <w:t xml:space="preserve">    (b) seriousness</w:t>
      </w:r>
      <w:r>
        <w:br/>
      </w:r>
      <w:r>
        <w:t xml:space="preserve">    (c) frivolous attitude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elated</w:t>
      </w:r>
      <w:r>
        <w:rPr>
          <w:b/>
          <w:bCs/>
        </w:rPr>
        <w:t xml:space="preserve"> </w:t>
      </w:r>
      <w:r>
        <w:rPr>
          <w:b/>
          <w:bCs/>
        </w:rPr>
        <w:t xml:space="preserve">winner couldn't stop smiling.</w:t>
      </w:r>
      <w:r>
        <w:br/>
      </w:r>
      <w:r>
        <w:t xml:space="preserve">    (a) extremely happy</w:t>
      </w:r>
      <w:r>
        <w:br/>
      </w:r>
      <w:r>
        <w:t xml:space="preserve">    (b) exhausted or tired</w:t>
      </w:r>
      <w:r>
        <w:br/>
      </w:r>
      <w:r>
        <w:t xml:space="preserve">    (c) newly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idea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emerged</w:t>
      </w:r>
      <w:r>
        <w:rPr>
          <w:b/>
          <w:bCs/>
        </w:rPr>
        <w:t xml:space="preserve"> </w:t>
      </w:r>
      <w:r>
        <w:rPr>
          <w:b/>
          <w:bCs/>
        </w:rPr>
        <w:t xml:space="preserve">at a Student Council meeting.</w:t>
      </w:r>
      <w:r>
        <w:br/>
      </w:r>
      <w:r>
        <w:t xml:space="preserve">    (a) was abandoned</w:t>
      </w:r>
      <w:r>
        <w:br/>
      </w:r>
      <w:r>
        <w:t xml:space="preserve">    (b) was forgotten</w:t>
      </w:r>
      <w:r>
        <w:br/>
      </w:r>
      <w:r>
        <w:t xml:space="preserve">    (c) came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feel like singing</w:t>
      </w:r>
      <w:r>
        <w:br/>
      </w:r>
      <w:r>
        <w:t xml:space="preserve">    (b) sad</w:t>
      </w:r>
      <w:r>
        <w:br/>
      </w:r>
      <w:r>
        <w:t xml:space="preserve">    (c) 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Cactus is about all that will grow 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parched</w:t>
      </w:r>
      <w:r>
        <w:rPr>
          <w:b/>
          <w:bCs/>
        </w:rPr>
        <w:t xml:space="preserve"> </w:t>
      </w:r>
      <w:r>
        <w:rPr>
          <w:b/>
          <w:bCs/>
        </w:rPr>
        <w:t xml:space="preserve">soil.</w:t>
      </w:r>
      <w:r>
        <w:br/>
      </w:r>
      <w:r>
        <w:t xml:space="preserve">    (a) sandy</w:t>
      </w:r>
      <w:r>
        <w:br/>
      </w:r>
      <w:r>
        <w:t xml:space="preserve">    (b) rocky</w:t>
      </w:r>
      <w:r>
        <w:br/>
      </w:r>
      <w:r>
        <w:t xml:space="preserve">    (c) dried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expect the conditions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</w:t>
      </w:r>
      <w:r>
        <w:rPr>
          <w:b/>
          <w:bCs/>
        </w:rPr>
        <w:t xml:space="preserve"> </w:t>
      </w:r>
      <w:r>
        <w:rPr>
          <w:b/>
          <w:bCs/>
        </w:rPr>
        <w:t xml:space="preserve">into next year.</w:t>
      </w:r>
      <w:r>
        <w:br/>
      </w:r>
      <w:r>
        <w:t xml:space="preserve">    (a) continue</w:t>
      </w:r>
      <w:r>
        <w:br/>
      </w:r>
      <w:r>
        <w:t xml:space="preserve">    (b) go away</w:t>
      </w:r>
      <w:r>
        <w:br/>
      </w:r>
      <w:r>
        <w:t xml:space="preserve">    (c) grow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once self-conscious girl is now a woman with considerable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</w:t>
      </w:r>
      <w:r>
        <w:rPr>
          <w:b/>
          <w:bCs/>
        </w:rPr>
        <w:t xml:space="preserve">.</w:t>
      </w:r>
      <w:r>
        <w:br/>
      </w:r>
      <w:r>
        <w:t xml:space="preserve">    (a) education</w:t>
      </w:r>
      <w:r>
        <w:br/>
      </w:r>
      <w:r>
        <w:t xml:space="preserve">    (b) style</w:t>
      </w:r>
      <w:r>
        <w:br/>
      </w:r>
      <w:r>
        <w:t xml:space="preserve">    (c) composure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detective is talking to all the witnesses to try to determine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precise</w:t>
      </w:r>
      <w:r>
        <w:rPr>
          <w:b/>
          <w:bCs/>
        </w:rPr>
        <w:t xml:space="preserve"> </w:t>
      </w:r>
      <w:r>
        <w:rPr>
          <w:b/>
          <w:bCs/>
        </w:rPr>
        <w:t xml:space="preserve">sequence of events.</w:t>
      </w:r>
      <w:r>
        <w:br/>
      </w:r>
      <w:r>
        <w:t xml:space="preserve">    (a) exact</w:t>
      </w:r>
      <w:r>
        <w:br/>
      </w:r>
      <w:r>
        <w:t xml:space="preserve">    (b) first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spiritual experience that changed her life.</w:t>
      </w:r>
      <w:r>
        <w:br/>
      </w:r>
      <w:r>
        <w:t xml:space="preserve">    (a) common</w:t>
      </w:r>
      <w:r>
        <w:br/>
      </w:r>
      <w:r>
        <w:t xml:space="preserve">    (b) traditional</w:t>
      </w:r>
      <w:r>
        <w:br/>
      </w:r>
      <w:r>
        <w:t xml:space="preserve">    (c) intense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war dragged on, the Thai population came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resent</w:t>
      </w:r>
      <w:r>
        <w:rPr>
          <w:b/>
          <w:bCs/>
        </w:rPr>
        <w:t xml:space="preserve"> </w:t>
      </w:r>
      <w:r>
        <w:rPr>
          <w:b/>
          <w:bCs/>
        </w:rPr>
        <w:t xml:space="preserve">the Japanese presence.</w:t>
      </w:r>
      <w:r>
        <w:br/>
      </w:r>
      <w:r>
        <w:t xml:space="preserve">    (a) dislike</w:t>
      </w:r>
      <w:r>
        <w:br/>
      </w:r>
      <w:r>
        <w:t xml:space="preserve">    (b) appreciate</w:t>
      </w:r>
      <w:r>
        <w:br/>
      </w:r>
      <w:r>
        <w:t xml:space="preserve">    (c) request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encourages</w:t>
      </w:r>
      <w:r>
        <w:br/>
      </w:r>
      <w:r>
        <w:t xml:space="preserve">    (b) disrespects</w:t>
      </w:r>
      <w:r>
        <w:br/>
      </w:r>
      <w:r>
        <w:t xml:space="preserve">    (c) trains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dressed in dark colors</w:t>
      </w:r>
      <w:r>
        <w:br/>
      </w:r>
      <w:r>
        <w:t xml:space="preserve">    (b) serious and dignified</w:t>
      </w:r>
      <w:r>
        <w:br/>
      </w:r>
      <w:r>
        <w:t xml:space="preserve">    (c) teary eyed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you describe the author's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as more optimistic or more pessimistic?</w:t>
      </w:r>
      <w:r>
        <w:br/>
      </w:r>
      <w:r>
        <w:t xml:space="preserve">    (a) expressed mood</w:t>
      </w:r>
      <w:r>
        <w:br/>
      </w:r>
      <w:r>
        <w:t xml:space="preserve">    (b) supporting characters</w:t>
      </w:r>
      <w:r>
        <w:br/>
      </w:r>
      <w:r>
        <w:t xml:space="preserve">    (c) logical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awakened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sky but did not know if the sun was setting or rising.</w:t>
      </w:r>
      <w:r>
        <w:br/>
      </w:r>
      <w:r>
        <w:t xml:space="preserve">    (a) the light from the sky just before sunrise</w:t>
      </w:r>
      <w:r>
        <w:br/>
      </w:r>
      <w:r>
        <w:t xml:space="preserve">    (b) the light from the sky between daylight and darkness</w:t>
      </w:r>
      <w:r>
        <w:br/>
      </w:r>
      <w:r>
        <w:t xml:space="preserve">    (c) the light from the sky just after sunset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consistent</w:t>
      </w:r>
      <w:r>
        <w:br/>
      </w:r>
      <w:r>
        <w:t xml:space="preserve">    (b) are known</w:t>
      </w:r>
      <w:r>
        <w:br/>
      </w:r>
      <w:r>
        <w:t xml:space="preserve">    (c) are different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2026-05-20T02:56:32Z</dcterms:created>
  <dcterms:modified xsi:type="dcterms:W3CDTF">2026-05-20T02:56:32Z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