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92236ca6066bfa321dee9e1fdee9dca3351e27e"/>
    <w:p>
      <w:pPr>
        <w:pStyle w:val="Heading1"/>
      </w:pPr>
      <w:r>
        <w:rPr>
          <w:b/>
          <w:bCs/>
        </w:rPr>
        <w:t xml:space="preserve">Tuck Everlasting</w:t>
      </w:r>
      <w:r>
        <w:br/>
      </w:r>
      <w:r>
        <w:rPr>
          <w:i/>
          <w:iCs/>
        </w:rPr>
        <w:t xml:space="preserve">Natalie Babbitt</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Winnie had found some pebbles at the base of the fence and, for lack of any other way to show how she felt, had flung one at the toad. ... and since every pebble missed its final mark, the toad continued to squat and grimace without so much as a twitch. Possibly it felt</w:t>
      </w:r>
      <w:r>
        <w:rPr>
          <w:b/>
          <w:bCs/>
        </w:rPr>
        <w:t xml:space="preserve"> </w:t>
      </w:r>
      <w:r>
        <w:rPr>
          <w:b/>
          <w:bCs/>
          <w:u w:val="single"/>
        </w:rPr>
        <w:t xml:space="preserve">resentful</w:t>
      </w:r>
      <w:r>
        <w:rPr>
          <w:b/>
          <w:bCs/>
        </w:rPr>
        <w:t xml:space="preserve">.</w:t>
      </w:r>
      <w:r>
        <w:br/>
      </w:r>
      <w:r>
        <w:t xml:space="preserve">    (a) unhappy about unfair treatment</w:t>
      </w:r>
      <w:r>
        <w:br/>
      </w:r>
      <w:r>
        <w:t xml:space="preserve">    (b) superior in a comparison</w:t>
      </w:r>
      <w:r>
        <w:br/>
      </w:r>
      <w:r>
        <w:t xml:space="preserve">    (c) lucky about not being hurt</w:t>
      </w:r>
    </w:p>
    <w:p>
      <w:pPr>
        <w:pStyle w:val="Compact"/>
        <w:numPr>
          <w:ilvl w:val="0"/>
          <w:numId w:val="1001"/>
        </w:numPr>
      </w:pPr>
      <w:r>
        <w:rPr>
          <w:b/>
          <w:bCs/>
        </w:rPr>
        <w:t xml:space="preserve">She leaned her forehead against the bars and after a short silence went on in a thoughtful</w:t>
      </w:r>
      <w:r>
        <w:rPr>
          <w:b/>
          <w:bCs/>
        </w:rPr>
        <w:t xml:space="preserve"> </w:t>
      </w:r>
      <w:r>
        <w:rPr>
          <w:b/>
          <w:bCs/>
          <w:u w:val="single"/>
        </w:rPr>
        <w:t xml:space="preserve">tone</w:t>
      </w:r>
      <w:r>
        <w:rPr>
          <w:b/>
          <w:bCs/>
        </w:rPr>
        <w:t xml:space="preserve">.</w:t>
      </w:r>
      <w:r>
        <w:br/>
      </w:r>
      <w:r>
        <w:t xml:space="preserve">    (a) quality of voice expressing a mood</w:t>
      </w:r>
      <w:r>
        <w:br/>
      </w:r>
      <w:r>
        <w:t xml:space="preserve">    (b) sympathetic manner</w:t>
      </w:r>
      <w:r>
        <w:br/>
      </w:r>
      <w:r>
        <w:t xml:space="preserve">    (c) musical sound that is lower in pitch</w:t>
      </w:r>
    </w:p>
    <w:p>
      <w:pPr>
        <w:pStyle w:val="Compact"/>
        <w:numPr>
          <w:ilvl w:val="0"/>
          <w:numId w:val="1001"/>
        </w:numPr>
      </w:pPr>
      <w:r>
        <w:rPr>
          <w:b/>
          <w:bCs/>
        </w:rPr>
        <w:t xml:space="preserve">The last stains of sunset had melted away, and the</w:t>
      </w:r>
      <w:r>
        <w:rPr>
          <w:b/>
          <w:bCs/>
        </w:rPr>
        <w:t xml:space="preserve"> </w:t>
      </w:r>
      <w:r>
        <w:rPr>
          <w:b/>
          <w:bCs/>
          <w:u w:val="single"/>
        </w:rPr>
        <w:t xml:space="preserve">twilight</w:t>
      </w:r>
      <w:r>
        <w:rPr>
          <w:b/>
          <w:bCs/>
        </w:rPr>
        <w:t xml:space="preserve"> </w:t>
      </w:r>
      <w:r>
        <w:rPr>
          <w:b/>
          <w:bCs/>
        </w:rPr>
        <w:t xml:space="preserve">died, too,</w:t>
      </w:r>
      <w:r>
        <w:br/>
      </w:r>
      <w:r>
        <w:t xml:space="preserve">    (a) light from the moon during daylight</w:t>
      </w:r>
      <w:r>
        <w:br/>
      </w:r>
      <w:r>
        <w:t xml:space="preserve">    (b) light from the sky between daylight and darkness</w:t>
      </w:r>
      <w:r>
        <w:br/>
      </w:r>
      <w:r>
        <w:t xml:space="preserve">    (c) an orange light sometimes seen at sunset</w:t>
      </w:r>
    </w:p>
    <w:p>
      <w:pPr>
        <w:pStyle w:val="Compact"/>
        <w:numPr>
          <w:ilvl w:val="0"/>
          <w:numId w:val="1001"/>
        </w:numPr>
      </w:pPr>
      <w:r>
        <w:rPr>
          <w:b/>
          <w:bCs/>
        </w:rPr>
        <w:t xml:space="preserve">No one ever said</w:t>
      </w:r>
      <w:r>
        <w:rPr>
          <w:b/>
          <w:bCs/>
        </w:rPr>
        <w:t xml:space="preserve"> </w:t>
      </w:r>
      <w:r>
        <w:rPr>
          <w:b/>
          <w:bCs/>
          <w:u w:val="single"/>
        </w:rPr>
        <w:t xml:space="preserve">precisely</w:t>
      </w:r>
      <w:r>
        <w:rPr>
          <w:b/>
          <w:bCs/>
        </w:rPr>
        <w:t xml:space="preserve"> </w:t>
      </w:r>
      <w:r>
        <w:rPr>
          <w:b/>
          <w:bCs/>
        </w:rPr>
        <w:t xml:space="preserve">what it was that she would not be able to manage.</w:t>
      </w:r>
      <w:r>
        <w:br/>
      </w:r>
      <w:r>
        <w:t xml:space="preserve">    (a) exactly</w:t>
      </w:r>
      <w:r>
        <w:br/>
      </w:r>
      <w:r>
        <w:t xml:space="preserve">    (b) publicly</w:t>
      </w:r>
      <w:r>
        <w:br/>
      </w:r>
      <w:r>
        <w:t xml:space="preserve">    (c) secretly</w:t>
      </w:r>
    </w:p>
    <w:p>
      <w:pPr>
        <w:pStyle w:val="Compact"/>
        <w:numPr>
          <w:ilvl w:val="0"/>
          <w:numId w:val="1001"/>
        </w:numPr>
      </w:pPr>
      <w:r>
        <w:rPr>
          <w:b/>
          <w:bCs/>
        </w:rPr>
        <w:t xml:space="preserve">"I'm one hundred and four years old," he told her</w:t>
      </w:r>
      <w:r>
        <w:rPr>
          <w:b/>
          <w:bCs/>
        </w:rPr>
        <w:t xml:space="preserve"> </w:t>
      </w:r>
      <w:r>
        <w:rPr>
          <w:b/>
          <w:bCs/>
          <w:u w:val="single"/>
        </w:rPr>
        <w:t xml:space="preserve">solemnly</w:t>
      </w:r>
      <w:r>
        <w:rPr>
          <w:b/>
          <w:bCs/>
        </w:rPr>
        <w:t xml:space="preserve">.</w:t>
      </w:r>
      <w:r>
        <w:br/>
      </w:r>
      <w:r>
        <w:t xml:space="preserve">    (a) in an excited manner</w:t>
      </w:r>
      <w:r>
        <w:br/>
      </w:r>
      <w:r>
        <w:t xml:space="preserve">    (b) in an unexpected manner</w:t>
      </w:r>
      <w:r>
        <w:br/>
      </w:r>
      <w:r>
        <w:t xml:space="preserve">    (c) in a serious manner</w:t>
      </w:r>
    </w:p>
    <w:p>
      <w:pPr>
        <w:pStyle w:val="Compact"/>
        <w:numPr>
          <w:ilvl w:val="0"/>
          <w:numId w:val="1001"/>
        </w:numPr>
      </w:pPr>
      <w:r>
        <w:rPr>
          <w:b/>
          <w:bCs/>
        </w:rPr>
        <w:t xml:space="preserve">"How old are you, anyway?" she asked, squinting at him.</w:t>
      </w:r>
      <w:r>
        <w:br/>
      </w:r>
      <w:r>
        <w:rPr>
          <w:b/>
          <w:bCs/>
        </w:rPr>
        <w:t xml:space="preserve">...</w:t>
      </w:r>
      <w:r>
        <w:br/>
      </w:r>
      <w:r>
        <w:rPr>
          <w:b/>
          <w:bCs/>
        </w:rPr>
        <w:t xml:space="preserve">"I'm one hundred and four years old," he told her solemnly.</w:t>
      </w:r>
      <w:r>
        <w:br/>
      </w:r>
      <w:r>
        <w:rPr>
          <w:b/>
          <w:bCs/>
        </w:rPr>
        <w:t xml:space="preserve">"No, I mean really," she</w:t>
      </w:r>
      <w:r>
        <w:rPr>
          <w:b/>
          <w:bCs/>
        </w:rPr>
        <w:t xml:space="preserve"> </w:t>
      </w:r>
      <w:r>
        <w:rPr>
          <w:b/>
          <w:bCs/>
          <w:u w:val="single"/>
        </w:rPr>
        <w:t xml:space="preserve">persisted</w:t>
      </w:r>
      <w:r>
        <w:rPr>
          <w:b/>
          <w:bCs/>
        </w:rPr>
        <w:t xml:space="preserve">.</w:t>
      </w:r>
      <w:r>
        <w:br/>
      </w:r>
      <w:r>
        <w:t xml:space="preserve">    (a) wondered</w:t>
      </w:r>
      <w:r>
        <w:br/>
      </w:r>
      <w:r>
        <w:t xml:space="preserve">    (b) laughed</w:t>
      </w:r>
      <w:r>
        <w:br/>
      </w:r>
      <w:r>
        <w:t xml:space="preserve">    (c) continued asking</w:t>
      </w:r>
    </w:p>
    <w:p>
      <w:pPr>
        <w:pStyle w:val="Compact"/>
        <w:numPr>
          <w:ilvl w:val="0"/>
          <w:numId w:val="1001"/>
        </w:numPr>
      </w:pPr>
      <w:r>
        <w:rPr>
          <w:b/>
          <w:bCs/>
        </w:rPr>
        <w:t xml:space="preserve">Miles and Jesse grabbed at the horse's harness and he pulled up</w:t>
      </w:r>
      <w:r>
        <w:rPr>
          <w:b/>
          <w:bCs/>
        </w:rPr>
        <w:t xml:space="preserve"> </w:t>
      </w:r>
      <w:r>
        <w:rPr>
          <w:b/>
          <w:bCs/>
          <w:u w:val="single"/>
        </w:rPr>
        <w:t xml:space="preserve">abruptly</w:t>
      </w:r>
      <w:r>
        <w:rPr>
          <w:b/>
          <w:bCs/>
        </w:rPr>
        <w:t xml:space="preserve">, nearly toppling Winnie off over his neck.</w:t>
      </w:r>
      <w:r>
        <w:br/>
      </w:r>
      <w:r>
        <w:t xml:space="preserve">    (a) carefully</w:t>
      </w:r>
      <w:r>
        <w:br/>
      </w:r>
      <w:r>
        <w:t xml:space="preserve">    (b) gradually</w:t>
      </w:r>
      <w:r>
        <w:br/>
      </w:r>
      <w:r>
        <w:t xml:space="preserve">    (c) suddenly</w:t>
      </w:r>
    </w:p>
    <w:p>
      <w:pPr>
        <w:pStyle w:val="Compact"/>
        <w:numPr>
          <w:ilvl w:val="0"/>
          <w:numId w:val="1001"/>
        </w:numPr>
      </w:pPr>
      <w:r>
        <w:rPr>
          <w:b/>
          <w:bCs/>
        </w:rPr>
        <w:t xml:space="preserve">For her part, Winnie, now that the running was over, began to</w:t>
      </w:r>
      <w:r>
        <w:rPr>
          <w:b/>
          <w:bCs/>
        </w:rPr>
        <w:t xml:space="preserve"> </w:t>
      </w:r>
      <w:r>
        <w:rPr>
          <w:b/>
          <w:bCs/>
          <w:u w:val="single"/>
        </w:rPr>
        <w:t xml:space="preserve">comprehend</w:t>
      </w:r>
      <w:r>
        <w:rPr>
          <w:b/>
          <w:bCs/>
        </w:rPr>
        <w:t xml:space="preserve"> </w:t>
      </w:r>
      <w:r>
        <w:rPr>
          <w:b/>
          <w:bCs/>
        </w:rPr>
        <w:t xml:space="preserve">what was happening,</w:t>
      </w:r>
      <w:r>
        <w:br/>
      </w:r>
      <w:r>
        <w:t xml:space="preserve">    (a) understand</w:t>
      </w:r>
      <w:r>
        <w:br/>
      </w:r>
      <w:r>
        <w:t xml:space="preserve">    (b) misunderstand</w:t>
      </w:r>
      <w:r>
        <w:br/>
      </w:r>
      <w:r>
        <w:t xml:space="preserve">    (c) explain</w:t>
      </w:r>
    </w:p>
    <w:p>
      <w:pPr>
        <w:pStyle w:val="Compact"/>
        <w:numPr>
          <w:ilvl w:val="0"/>
          <w:numId w:val="1001"/>
        </w:numPr>
      </w:pPr>
      <w:r>
        <w:rPr>
          <w:b/>
          <w:bCs/>
        </w:rPr>
        <w:t xml:space="preserve">She ... was</w:t>
      </w:r>
      <w:r>
        <w:rPr>
          <w:b/>
          <w:bCs/>
        </w:rPr>
        <w:t xml:space="preserve"> </w:t>
      </w:r>
      <w:r>
        <w:rPr>
          <w:b/>
          <w:bCs/>
          <w:u w:val="single"/>
        </w:rPr>
        <w:t xml:space="preserve">scornful</w:t>
      </w:r>
      <w:r>
        <w:rPr>
          <w:b/>
          <w:bCs/>
        </w:rPr>
        <w:t xml:space="preserve">--most of the time--of her grandmother's elves.</w:t>
      </w:r>
      <w:r>
        <w:br/>
      </w:r>
      <w:r>
        <w:t xml:space="preserve">    (a) full of disrespect</w:t>
      </w:r>
      <w:r>
        <w:br/>
      </w:r>
      <w:r>
        <w:t xml:space="preserve">    (b) full of respect</w:t>
      </w:r>
      <w:r>
        <w:br/>
      </w:r>
      <w:r>
        <w:t xml:space="preserve">    (c) full of wonder</w:t>
      </w:r>
    </w:p>
    <w:p>
      <w:pPr>
        <w:pStyle w:val="Compact"/>
        <w:numPr>
          <w:ilvl w:val="0"/>
          <w:numId w:val="1001"/>
        </w:numPr>
      </w:pPr>
      <w:r>
        <w:rPr>
          <w:b/>
          <w:bCs/>
        </w:rPr>
        <w:t xml:space="preserve">She was running away after all, but she was not alone. Closing the gate on her oldest fears as she had closed the gate of her own fenced yard, she discovered the wings she'd always wished she had. And all at once she was</w:t>
      </w:r>
      <w:r>
        <w:rPr>
          <w:b/>
          <w:bCs/>
        </w:rPr>
        <w:t xml:space="preserve"> </w:t>
      </w:r>
      <w:r>
        <w:rPr>
          <w:b/>
          <w:bCs/>
          <w:u w:val="single"/>
        </w:rPr>
        <w:t xml:space="preserve">elated</w:t>
      </w:r>
      <w:r>
        <w:rPr>
          <w:b/>
          <w:bCs/>
        </w:rPr>
        <w:t xml:space="preserve">.</w:t>
      </w:r>
      <w:r>
        <w:br/>
      </w:r>
      <w:r>
        <w:t xml:space="preserve">    (a) tired and sleepy</w:t>
      </w:r>
      <w:r>
        <w:br/>
      </w:r>
      <w:r>
        <w:t xml:space="preserve">    (b) uncertain and afraid</w:t>
      </w:r>
      <w:r>
        <w:br/>
      </w:r>
      <w:r>
        <w:t xml:space="preserve">    (c) happy and excited</w:t>
      </w:r>
    </w:p>
    <w:p>
      <w:pPr>
        <w:pStyle w:val="Compact"/>
        <w:numPr>
          <w:ilvl w:val="0"/>
          <w:numId w:val="1001"/>
        </w:numPr>
      </w:pPr>
      <w:r>
        <w:rPr>
          <w:b/>
          <w:bCs/>
        </w:rPr>
        <w:t xml:space="preserve">For Tuck's head tilted to one side, his eyes went soft, and the gentlest smile in the world displaced the</w:t>
      </w:r>
      <w:r>
        <w:rPr>
          <w:b/>
          <w:bCs/>
        </w:rPr>
        <w:t xml:space="preserve"> </w:t>
      </w:r>
      <w:r>
        <w:rPr>
          <w:b/>
          <w:bCs/>
          <w:u w:val="single"/>
        </w:rPr>
        <w:t xml:space="preserve">melancholy</w:t>
      </w:r>
      <w:r>
        <w:rPr>
          <w:b/>
          <w:bCs/>
        </w:rPr>
        <w:t xml:space="preserve"> </w:t>
      </w:r>
      <w:r>
        <w:rPr>
          <w:b/>
          <w:bCs/>
        </w:rPr>
        <w:t xml:space="preserve">creases of his cheeks.</w:t>
      </w:r>
      <w:r>
        <w:br/>
      </w:r>
      <w:r>
        <w:t xml:space="preserve">    (a) laughing</w:t>
      </w:r>
      <w:r>
        <w:br/>
      </w:r>
      <w:r>
        <w:t xml:space="preserve">    (b) smile</w:t>
      </w:r>
      <w:r>
        <w:br/>
      </w:r>
      <w:r>
        <w:t xml:space="preserve">    (c) sad</w:t>
      </w:r>
    </w:p>
    <w:p>
      <w:pPr>
        <w:pStyle w:val="Compact"/>
        <w:numPr>
          <w:ilvl w:val="0"/>
          <w:numId w:val="1001"/>
        </w:numPr>
      </w:pPr>
      <w:r>
        <w:rPr>
          <w:b/>
          <w:bCs/>
        </w:rPr>
        <w:t xml:space="preserve">The kitchen came first, with an open cabinet where dishes were stacked in perilous towers without the least regard for their</w:t>
      </w:r>
      <w:r>
        <w:rPr>
          <w:b/>
          <w:bCs/>
        </w:rPr>
        <w:t xml:space="preserve"> </w:t>
      </w:r>
      <w:r>
        <w:rPr>
          <w:b/>
          <w:bCs/>
          <w:u w:val="single"/>
        </w:rPr>
        <w:t xml:space="preserve">varying</w:t>
      </w:r>
      <w:r>
        <w:rPr>
          <w:b/>
          <w:bCs/>
        </w:rPr>
        <w:t xml:space="preserve"> </w:t>
      </w:r>
      <w:r>
        <w:rPr>
          <w:b/>
          <w:bCs/>
        </w:rPr>
        <w:t xml:space="preserve">dimensions.</w:t>
      </w:r>
      <w:r>
        <w:br/>
      </w:r>
      <w:r>
        <w:t xml:space="preserve">    (a) larger</w:t>
      </w:r>
      <w:r>
        <w:br/>
      </w:r>
      <w:r>
        <w:t xml:space="preserve">    (b) smaller</w:t>
      </w:r>
      <w:r>
        <w:br/>
      </w:r>
      <w:r>
        <w:t xml:space="preserve">    (c) different</w:t>
      </w:r>
    </w:p>
    <w:p>
      <w:pPr>
        <w:pStyle w:val="Compact"/>
        <w:numPr>
          <w:ilvl w:val="0"/>
          <w:numId w:val="1001"/>
        </w:numPr>
      </w:pPr>
      <w:r>
        <w:rPr>
          <w:b/>
          <w:bCs/>
        </w:rPr>
        <w:t xml:space="preserve">"You think on it, Winnie Foster," Jesse whispered</w:t>
      </w:r>
      <w:r>
        <w:rPr>
          <w:b/>
          <w:bCs/>
        </w:rPr>
        <w:t xml:space="preserve"> </w:t>
      </w:r>
      <w:r>
        <w:rPr>
          <w:b/>
          <w:bCs/>
          <w:u w:val="single"/>
        </w:rPr>
        <w:t xml:space="preserve">earnestly</w:t>
      </w:r>
      <w:r>
        <w:rPr>
          <w:b/>
          <w:bCs/>
        </w:rPr>
        <w:t xml:space="preserve">.</w:t>
      </w:r>
      <w:r>
        <w:br/>
      </w:r>
      <w:r>
        <w:t xml:space="preserve">    (a) humorously</w:t>
      </w:r>
      <w:r>
        <w:br/>
      </w:r>
      <w:r>
        <w:t xml:space="preserve">    (b) calmly</w:t>
      </w:r>
      <w:r>
        <w:br/>
      </w:r>
      <w:r>
        <w:t xml:space="preserve">    (c) sincerely</w:t>
      </w:r>
    </w:p>
    <w:p>
      <w:pPr>
        <w:pStyle w:val="Compact"/>
        <w:numPr>
          <w:ilvl w:val="0"/>
          <w:numId w:val="1001"/>
        </w:numPr>
      </w:pPr>
      <w:r>
        <w:rPr>
          <w:b/>
          <w:bCs/>
        </w:rPr>
        <w:t xml:space="preserve">Once Winifred drinks some of the water, she'll do just as well for my</w:t>
      </w:r>
      <w:r>
        <w:rPr>
          <w:b/>
          <w:bCs/>
        </w:rPr>
        <w:t xml:space="preserve"> </w:t>
      </w:r>
      <w:r>
        <w:rPr>
          <w:b/>
          <w:bCs/>
          <w:u w:val="single"/>
        </w:rPr>
        <w:t xml:space="preserve">demonstrations</w:t>
      </w:r>
      <w:r>
        <w:rPr>
          <w:b/>
          <w:bCs/>
        </w:rPr>
        <w:t xml:space="preserve">.</w:t>
      </w:r>
      <w:r>
        <w:br/>
      </w:r>
      <w:r>
        <w:t xml:space="preserve">    (a) display</w:t>
      </w:r>
      <w:r>
        <w:br/>
      </w:r>
      <w:r>
        <w:t xml:space="preserve">    (b) history</w:t>
      </w:r>
      <w:r>
        <w:br/>
      </w:r>
      <w:r>
        <w:t xml:space="preserve">    (c) question</w:t>
      </w:r>
    </w:p>
    <w:p>
      <w:pPr>
        <w:pStyle w:val="Compact"/>
        <w:numPr>
          <w:ilvl w:val="0"/>
          <w:numId w:val="1001"/>
        </w:numPr>
      </w:pPr>
      <w:r>
        <w:rPr>
          <w:b/>
          <w:bCs/>
        </w:rPr>
        <w:t xml:space="preserve">Children are much more</w:t>
      </w:r>
      <w:r>
        <w:rPr>
          <w:b/>
          <w:bCs/>
        </w:rPr>
        <w:t xml:space="preserve"> </w:t>
      </w:r>
      <w:r>
        <w:rPr>
          <w:b/>
          <w:bCs/>
          <w:u w:val="single"/>
        </w:rPr>
        <w:t xml:space="preserve">appealing</w:t>
      </w:r>
      <w:r>
        <w:rPr>
          <w:b/>
          <w:bCs/>
        </w:rPr>
        <w:t xml:space="preserve">, anyway.</w:t>
      </w:r>
      <w:r>
        <w:br/>
      </w:r>
      <w:r>
        <w:t xml:space="preserve">    (a) harmless</w:t>
      </w:r>
      <w:r>
        <w:br/>
      </w:r>
      <w:r>
        <w:t xml:space="preserve">    (b) undesirable</w:t>
      </w:r>
      <w:r>
        <w:br/>
      </w:r>
      <w:r>
        <w:t xml:space="preserve">    (c) desirable</w:t>
      </w:r>
    </w:p>
    <w:p>
      <w:pPr>
        <w:pStyle w:val="Compact"/>
        <w:numPr>
          <w:ilvl w:val="0"/>
          <w:numId w:val="1001"/>
        </w:numPr>
      </w:pPr>
      <w:r>
        <w:rPr>
          <w:b/>
          <w:bCs/>
        </w:rPr>
        <w:t xml:space="preserve">He grasped the bars of the window firmly, ready to pull, and stood</w:t>
      </w:r>
      <w:r>
        <w:rPr>
          <w:b/>
          <w:bCs/>
        </w:rPr>
        <w:t xml:space="preserve"> </w:t>
      </w:r>
      <w:r>
        <w:rPr>
          <w:b/>
          <w:bCs/>
          <w:u w:val="single"/>
        </w:rPr>
        <w:t xml:space="preserve">poised</w:t>
      </w:r>
      <w:r>
        <w:rPr>
          <w:b/>
          <w:bCs/>
        </w:rPr>
        <w:t xml:space="preserve">. ... Then—a flash of lightning and, soon after, a crack of thunder. In the midst of the noise, Miles gave a mighty heave.</w:t>
      </w:r>
      <w:r>
        <w:br/>
      </w:r>
      <w:r>
        <w:t xml:space="preserve">    (a) waiting</w:t>
      </w:r>
      <w:r>
        <w:br/>
      </w:r>
      <w:r>
        <w:t xml:space="preserve">    (b) nervous</w:t>
      </w:r>
      <w:r>
        <w:br/>
      </w:r>
      <w:r>
        <w:t xml:space="preserve">    (c) prepared</w:t>
      </w:r>
    </w:p>
    <w:p>
      <w:pPr>
        <w:pStyle w:val="Compact"/>
        <w:numPr>
          <w:ilvl w:val="0"/>
          <w:numId w:val="1001"/>
        </w:numPr>
      </w:pPr>
      <w:r>
        <w:rPr>
          <w:b/>
          <w:bCs/>
        </w:rPr>
        <w:t xml:space="preserve">The tension in the</w:t>
      </w:r>
      <w:r>
        <w:rPr>
          <w:b/>
          <w:bCs/>
        </w:rPr>
        <w:t xml:space="preserve"> </w:t>
      </w:r>
      <w:r>
        <w:rPr>
          <w:b/>
          <w:bCs/>
          <w:u w:val="single"/>
        </w:rPr>
        <w:t xml:space="preserve">parched</w:t>
      </w:r>
      <w:r>
        <w:rPr>
          <w:b/>
          <w:bCs/>
        </w:rPr>
        <w:t xml:space="preserve"> </w:t>
      </w:r>
      <w:r>
        <w:rPr>
          <w:b/>
          <w:bCs/>
        </w:rPr>
        <w:t xml:space="preserve">earth eased and vanished.</w:t>
      </w:r>
      <w:r>
        <w:br/>
      </w:r>
      <w:r>
        <w:t xml:space="preserve">    (a) sandy</w:t>
      </w:r>
      <w:r>
        <w:br/>
      </w:r>
      <w:r>
        <w:t xml:space="preserve">    (b) dry</w:t>
      </w:r>
      <w:r>
        <w:br/>
      </w:r>
      <w:r>
        <w:t xml:space="preserve">    (c) cold</w:t>
      </w:r>
    </w:p>
    <w:p>
      <w:pPr>
        <w:pStyle w:val="Compact"/>
        <w:numPr>
          <w:ilvl w:val="0"/>
          <w:numId w:val="1001"/>
        </w:numPr>
      </w:pPr>
      <w:r>
        <w:rPr>
          <w:b/>
          <w:bCs/>
        </w:rPr>
        <w:t xml:space="preserve">Two weeks had gone by since the night of the storm, the night of Mae Tuck's escape. And Mae had not been found. There was no trace of her at all, or of Tuck or Miles or Jesse. Winnie was</w:t>
      </w:r>
      <w:r>
        <w:rPr>
          <w:b/>
          <w:bCs/>
        </w:rPr>
        <w:t xml:space="preserve"> </w:t>
      </w:r>
      <w:r>
        <w:rPr>
          <w:b/>
          <w:bCs/>
          <w:u w:val="single"/>
        </w:rPr>
        <w:t xml:space="preserve">profoundly</w:t>
      </w:r>
      <w:r>
        <w:rPr>
          <w:b/>
          <w:bCs/>
        </w:rPr>
        <w:t xml:space="preserve"> </w:t>
      </w:r>
      <w:r>
        <w:rPr>
          <w:b/>
          <w:bCs/>
        </w:rPr>
        <w:t xml:space="preserve">grateful for that.</w:t>
      </w:r>
      <w:r>
        <w:br/>
      </w:r>
      <w:r>
        <w:t xml:space="preserve">    (a) slightly</w:t>
      </w:r>
      <w:r>
        <w:br/>
      </w:r>
      <w:r>
        <w:t xml:space="preserve">    (b) very</w:t>
      </w:r>
      <w:r>
        <w:br/>
      </w:r>
      <w:r>
        <w:t xml:space="preserve">    (c) wisely</w:t>
      </w:r>
    </w:p>
    <w:p>
      <w:pPr>
        <w:pStyle w:val="Compact"/>
        <w:numPr>
          <w:ilvl w:val="0"/>
          <w:numId w:val="1001"/>
        </w:numPr>
      </w:pPr>
      <w:r>
        <w:rPr>
          <w:b/>
          <w:bCs/>
        </w:rPr>
        <w:t xml:space="preserve">She was … an</w:t>
      </w:r>
      <w:r>
        <w:rPr>
          <w:b/>
          <w:bCs/>
        </w:rPr>
        <w:t xml:space="preserve"> </w:t>
      </w:r>
      <w:r>
        <w:rPr>
          <w:b/>
          <w:bCs/>
          <w:u w:val="single"/>
        </w:rPr>
        <w:t xml:space="preserve">accomplice</w:t>
      </w:r>
      <w:r>
        <w:rPr>
          <w:b/>
          <w:bCs/>
        </w:rPr>
        <w:t xml:space="preserve">. She had helped a murderer escape.</w:t>
      </w:r>
      <w:r>
        <w:br/>
      </w:r>
      <w:r>
        <w:t xml:space="preserve">    (a) accidental helper</w:t>
      </w:r>
      <w:r>
        <w:br/>
      </w:r>
      <w:r>
        <w:t xml:space="preserve">    (b) criminal partner</w:t>
      </w:r>
      <w:r>
        <w:br/>
      </w:r>
      <w:r>
        <w:t xml:space="preserve">    (c) crime victim</w:t>
      </w:r>
    </w:p>
    <w:p>
      <w:pPr>
        <w:pStyle w:val="Compact"/>
        <w:numPr>
          <w:ilvl w:val="0"/>
          <w:numId w:val="1001"/>
        </w:numPr>
      </w:pPr>
      <w:r>
        <w:rPr>
          <w:b/>
          <w:bCs/>
        </w:rPr>
        <w:t xml:space="preserve">The counterman</w:t>
      </w:r>
      <w:r>
        <w:rPr>
          <w:b/>
          <w:bCs/>
        </w:rPr>
        <w:t xml:space="preserve"> </w:t>
      </w:r>
      <w:r>
        <w:rPr>
          <w:b/>
          <w:bCs/>
          <w:u w:val="single"/>
        </w:rPr>
        <w:t xml:space="preserve">emerged</w:t>
      </w:r>
      <w:r>
        <w:rPr>
          <w:b/>
          <w:bCs/>
        </w:rPr>
        <w:t xml:space="preserve"> </w:t>
      </w:r>
      <w:r>
        <w:rPr>
          <w:b/>
          <w:bCs/>
        </w:rPr>
        <w:t xml:space="preserve">from the kitchen at the rear and sized them up expertly.</w:t>
      </w:r>
      <w:r>
        <w:br/>
      </w:r>
      <w:r>
        <w:t xml:space="preserve">    (a) shouted or yelled</w:t>
      </w:r>
      <w:r>
        <w:br/>
      </w:r>
      <w:r>
        <w:t xml:space="preserve">    (b) listened carefully</w:t>
      </w:r>
      <w:r>
        <w:br/>
      </w:r>
      <w:r>
        <w:t xml:space="preserve">    (c) came out (appeared)</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2026-05-20T02:56:33Z</dcterms:created>
  <dcterms:modified xsi:type="dcterms:W3CDTF">2026-05-20T02:56:33Z</dcterms:modified>
</cp:coreProperties>
</file>

<file path=docProps/custom.xml><?xml version="1.0" encoding="utf-8"?>
<Properties xmlns="http://schemas.openxmlformats.org/officeDocument/2006/custom-properties" xmlns:vt="http://schemas.openxmlformats.org/officeDocument/2006/docPropsVTypes"/>
</file>