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de009169007f63c82e951269d3c25fe4d141cd"/>
    <w:p>
      <w:pPr>
        <w:pStyle w:val="Heading1"/>
      </w:pPr>
      <w:r>
        <w:rPr>
          <w:b/>
          <w:bCs/>
        </w:rPr>
        <w:t xml:space="preserve">Treasure Island</w:t>
      </w:r>
      <w:r>
        <w:br/>
      </w:r>
      <w:r>
        <w:rPr>
          <w:i/>
          <w:iCs/>
        </w:rPr>
        <w:t xml:space="preserve">Robert Louis Stevenson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was before she was trained, when her work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abominable</w:t>
      </w:r>
      <w:r>
        <w:rPr>
          <w:b/>
          <w:bCs/>
        </w:rPr>
        <w:t xml:space="preserve">.</w:t>
      </w:r>
      <w:r>
        <w:br/>
      </w:r>
      <w:r>
        <w:t xml:space="preserve">    (a) incomplete</w:t>
      </w:r>
      <w:r>
        <w:br/>
      </w:r>
      <w:r>
        <w:t xml:space="preserve">    (b) exceptionally bad</w:t>
      </w:r>
      <w:r>
        <w:br/>
      </w:r>
      <w:r>
        <w:t xml:space="preserve">    (c) showing early promise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good at making a point in an interesting and memorable way with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anecdote</w:t>
      </w:r>
      <w:r>
        <w:rPr>
          <w:b/>
          <w:bCs/>
        </w:rPr>
        <w:t xml:space="preserve">.</w:t>
      </w:r>
      <w:r>
        <w:br/>
      </w:r>
      <w:r>
        <w:t xml:space="preserve">    (a) short true story</w:t>
      </w:r>
      <w:r>
        <w:br/>
      </w:r>
      <w:r>
        <w:t xml:space="preserve">    (b) long boring lecture</w:t>
      </w:r>
      <w:r>
        <w:br/>
      </w:r>
      <w:r>
        <w:t xml:space="preserve">    (c) detailed research report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sauce tasted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bland</w:t>
      </w:r>
      <w:r>
        <w:rPr>
          <w:b/>
          <w:bCs/>
        </w:rPr>
        <w:t xml:space="preserve"> </w:t>
      </w:r>
      <w:r>
        <w:rPr>
          <w:b/>
          <w:bCs/>
        </w:rPr>
        <w:t xml:space="preserve">until she added garlic and pepper.</w:t>
      </w:r>
      <w:r>
        <w:br/>
      </w:r>
      <w:r>
        <w:t xml:space="preserve">    (a) lacking flavor</w:t>
      </w:r>
      <w:r>
        <w:br/>
      </w:r>
      <w:r>
        <w:t xml:space="preserve">    (b) full of color</w:t>
      </w:r>
      <w:r>
        <w:br/>
      </w:r>
      <w:r>
        <w:t xml:space="preserve">    (c) overly sweet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Contrast</w:t>
      </w:r>
      <w:r>
        <w:rPr>
          <w:b/>
          <w:bCs/>
        </w:rPr>
        <w:t xml:space="preserve"> </w:t>
      </w:r>
      <w:r>
        <w:rPr>
          <w:b/>
          <w:bCs/>
        </w:rPr>
        <w:t xml:space="preserve">typical underlying beliefs of pro-life and pro-choice supporters.</w:t>
      </w:r>
      <w:r>
        <w:br/>
      </w:r>
      <w:r>
        <w:t xml:space="preserve">    (a) describe</w:t>
      </w:r>
      <w:r>
        <w:br/>
      </w:r>
      <w:r>
        <w:t xml:space="preserve">    (b) compare</w:t>
      </w:r>
      <w:r>
        <w:br/>
      </w:r>
      <w:r>
        <w:t xml:space="preserve">    (c) study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quite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contrast</w:t>
      </w:r>
      <w:r>
        <w:rPr>
          <w:b/>
          <w:bCs/>
        </w:rPr>
        <w:t xml:space="preserve"> </w:t>
      </w:r>
      <w:r>
        <w:rPr>
          <w:b/>
          <w:bCs/>
        </w:rPr>
        <w:t xml:space="preserve">between the styles of the two teachers.</w:t>
      </w:r>
      <w:r>
        <w:br/>
      </w:r>
      <w:r>
        <w:t xml:space="preserve">    (a) notable difference</w:t>
      </w:r>
      <w:r>
        <w:br/>
      </w:r>
      <w:r>
        <w:t xml:space="preserve">    (b) notable similarity</w:t>
      </w:r>
      <w:r>
        <w:br/>
      </w:r>
      <w:r>
        <w:t xml:space="preserve">    (c) covering of all styles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incident, support for the policy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ebbed</w:t>
      </w:r>
      <w:r>
        <w:rPr>
          <w:b/>
          <w:bCs/>
        </w:rPr>
        <w:t xml:space="preserve">.</w:t>
      </w:r>
      <w:r>
        <w:br/>
      </w:r>
      <w:r>
        <w:t xml:space="preserve">    (a) disappeared</w:t>
      </w:r>
      <w:r>
        <w:br/>
      </w:r>
      <w:r>
        <w:t xml:space="preserve">    (b) increased</w:t>
      </w:r>
      <w:r>
        <w:br/>
      </w:r>
      <w:r>
        <w:t xml:space="preserve">    (c) declined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goal is good, but the plan doesn't seem very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feasible</w:t>
      </w:r>
      <w:r>
        <w:rPr>
          <w:b/>
          <w:bCs/>
        </w:rPr>
        <w:t xml:space="preserve">.</w:t>
      </w:r>
      <w:r>
        <w:br/>
      </w:r>
      <w:r>
        <w:t xml:space="preserve">    (a) impressive</w:t>
      </w:r>
      <w:r>
        <w:br/>
      </w:r>
      <w:r>
        <w:t xml:space="preserve">    (b) profitable</w:t>
      </w:r>
      <w:r>
        <w:br/>
      </w:r>
      <w:r>
        <w:t xml:space="preserve">    (c) practical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a long time, sailors could not accurately determine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longitude</w:t>
      </w:r>
      <w:r>
        <w:rPr>
          <w:b/>
          <w:bCs/>
        </w:rPr>
        <w:t xml:space="preserve"> </w:t>
      </w:r>
      <w:r>
        <w:rPr>
          <w:b/>
          <w:bCs/>
        </w:rPr>
        <w:t xml:space="preserve">at sea.</w:t>
      </w:r>
      <w:r>
        <w:br/>
      </w:r>
      <w:r>
        <w:t xml:space="preserve">    (a) east-west position</w:t>
      </w:r>
      <w:r>
        <w:br/>
      </w:r>
      <w:r>
        <w:t xml:space="preserve">    (b) depth of water</w:t>
      </w:r>
      <w:r>
        <w:br/>
      </w:r>
      <w:r>
        <w:t xml:space="preserve">    (c) distance to shore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largest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mutiny</w:t>
      </w:r>
      <w:r>
        <w:rPr>
          <w:b/>
          <w:bCs/>
        </w:rPr>
        <w:t xml:space="preserve"> </w:t>
      </w:r>
      <w:r>
        <w:rPr>
          <w:b/>
          <w:bCs/>
        </w:rPr>
        <w:t xml:space="preserve">in modern military history occurred during the first world war when an estimated 40,000 French soldiers, probably wisely, ignored the command to advance on German troops entrenched in hilltop positions.</w:t>
      </w:r>
      <w:r>
        <w:br/>
      </w:r>
      <w:r>
        <w:t xml:space="preserve">    (a) turnaround in a battle</w:t>
      </w:r>
      <w:r>
        <w:br/>
      </w:r>
      <w:r>
        <w:t xml:space="preserve">    (b) open rebellion against authority</w:t>
      </w:r>
      <w:r>
        <w:br/>
      </w:r>
      <w:r>
        <w:t xml:space="preserve">    (c) defeat in battle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an interesting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narrative</w:t>
      </w:r>
      <w:r>
        <w:rPr>
          <w:b/>
          <w:bCs/>
        </w:rPr>
        <w:t xml:space="preserve"> </w:t>
      </w:r>
      <w:r>
        <w:rPr>
          <w:b/>
          <w:bCs/>
        </w:rPr>
        <w:t xml:space="preserve">about her first year in college.</w:t>
      </w:r>
      <w:r>
        <w:br/>
      </w:r>
      <w:r>
        <w:t xml:space="preserve">    (a) story</w:t>
      </w:r>
      <w:r>
        <w:br/>
      </w:r>
      <w:r>
        <w:t xml:space="preserve">    (b) theatrical play</w:t>
      </w:r>
      <w:r>
        <w:br/>
      </w:r>
      <w:r>
        <w:t xml:space="preserve">    (c) joke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journalist's investigation put her in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</w:t>
      </w:r>
      <w:r>
        <w:rPr>
          <w:b/>
          <w:bCs/>
        </w:rPr>
        <w:t xml:space="preserve">.</w:t>
      </w:r>
      <w:r>
        <w:br/>
      </w:r>
      <w:r>
        <w:t xml:space="preserve">    (a) weariness</w:t>
      </w:r>
      <w:r>
        <w:br/>
      </w:r>
      <w:r>
        <w:t xml:space="preserve">    (b) danger</w:t>
      </w:r>
      <w:r>
        <w:br/>
      </w:r>
      <w:r>
        <w:t xml:space="preserve">    (c) fame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can work together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</w:t>
      </w:r>
      <w:r>
        <w:rPr>
          <w:b/>
          <w:bCs/>
        </w:rPr>
        <w:t xml:space="preserve"> </w:t>
      </w:r>
      <w:r>
        <w:rPr>
          <w:b/>
          <w:bCs/>
        </w:rPr>
        <w:t xml:space="preserve">separately.</w:t>
      </w:r>
      <w:r>
        <w:br/>
      </w:r>
      <w:r>
        <w:t xml:space="preserve">    (a) work</w:t>
      </w:r>
      <w:r>
        <w:br/>
      </w:r>
      <w:r>
        <w:t xml:space="preserve">    (b) die</w:t>
      </w:r>
      <w:r>
        <w:br/>
      </w:r>
      <w:r>
        <w:t xml:space="preserve">    (c) fail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Benjamin Franklin's parents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pious</w:t>
      </w:r>
      <w:r>
        <w:rPr>
          <w:b/>
          <w:bCs/>
        </w:rPr>
        <w:t xml:space="preserve"> </w:t>
      </w:r>
      <w:r>
        <w:rPr>
          <w:b/>
          <w:bCs/>
        </w:rPr>
        <w:t xml:space="preserve">Puritans.</w:t>
      </w:r>
      <w:r>
        <w:br/>
      </w:r>
      <w:r>
        <w:t xml:space="preserve">    (a) non-traditional</w:t>
      </w:r>
      <w:r>
        <w:br/>
      </w:r>
      <w:r>
        <w:t xml:space="preserve">    (b) traditional</w:t>
      </w:r>
      <w:r>
        <w:br/>
      </w:r>
      <w:r>
        <w:t xml:space="preserve">    (c) highly religious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Work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in the region.</w:t>
      </w:r>
      <w:r>
        <w:br/>
      </w:r>
      <w:r>
        <w:t xml:space="preserve">    (a) extremely hard</w:t>
      </w:r>
      <w:r>
        <w:br/>
      </w:r>
      <w:r>
        <w:t xml:space="preserve">    (b) in short supply</w:t>
      </w:r>
      <w:r>
        <w:br/>
      </w:r>
      <w:r>
        <w:t xml:space="preserve">    (c) easily found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is the most intolerable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scoundrel</w:t>
      </w:r>
      <w:r>
        <w:rPr>
          <w:b/>
          <w:bCs/>
        </w:rPr>
        <w:t xml:space="preserve"> </w:t>
      </w:r>
      <w:r>
        <w:rPr>
          <w:b/>
          <w:bCs/>
        </w:rPr>
        <w:t xml:space="preserve">on the face of the earth.</w:t>
      </w:r>
      <w:r>
        <w:br/>
      </w:r>
      <w:r>
        <w:t xml:space="preserve">    (a) without pattern or planning</w:t>
      </w:r>
      <w:r>
        <w:br/>
      </w:r>
      <w:r>
        <w:t xml:space="preserve">    (b) person without moral principles</w:t>
      </w:r>
      <w:r>
        <w:br/>
      </w:r>
      <w:r>
        <w:t xml:space="preserve">    (c) apparently reasonable, but unproven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sentry</w:t>
      </w:r>
      <w:r>
        <w:rPr>
          <w:b/>
          <w:bCs/>
        </w:rPr>
        <w:t xml:space="preserve"> </w:t>
      </w:r>
      <w:r>
        <w:rPr>
          <w:b/>
          <w:bCs/>
        </w:rPr>
        <w:t xml:space="preserve">challenged anyone who tried to enter the camp after dark.</w:t>
      </w:r>
      <w:r>
        <w:br/>
      </w:r>
      <w:r>
        <w:t xml:space="preserve">    (a) village healer</w:t>
      </w:r>
      <w:r>
        <w:br/>
      </w:r>
      <w:r>
        <w:t xml:space="preserve">    (b) watchful guard</w:t>
      </w:r>
      <w:r>
        <w:br/>
      </w:r>
      <w:r>
        <w:t xml:space="preserve">    (c) kitchen helper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clothesline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taut</w:t>
      </w:r>
      <w:r>
        <w:rPr>
          <w:b/>
          <w:bCs/>
        </w:rPr>
        <w:t xml:space="preserve"> </w:t>
      </w:r>
      <w:r>
        <w:rPr>
          <w:b/>
          <w:bCs/>
        </w:rPr>
        <w:t xml:space="preserve">between the two trees in the yard.</w:t>
      </w:r>
      <w:r>
        <w:br/>
      </w:r>
      <w:r>
        <w:t xml:space="preserve">    (a) shiny</w:t>
      </w:r>
      <w:r>
        <w:br/>
      </w:r>
      <w:r>
        <w:t xml:space="preserve">    (b) tight</w:t>
      </w:r>
      <w:r>
        <w:br/>
      </w:r>
      <w:r>
        <w:t xml:space="preserve">    (c) noisy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McDonald's menu options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vary</w:t>
      </w:r>
      <w:r>
        <w:rPr>
          <w:b/>
          <w:bCs/>
        </w:rPr>
        <w:t xml:space="preserve"> </w:t>
      </w:r>
      <w:r>
        <w:rPr>
          <w:b/>
          <w:bCs/>
        </w:rPr>
        <w:t xml:space="preserve">by location.</w:t>
      </w:r>
      <w:r>
        <w:br/>
      </w:r>
      <w:r>
        <w:t xml:space="preserve">    (a) are different</w:t>
      </w:r>
      <w:r>
        <w:br/>
      </w:r>
      <w:r>
        <w:t xml:space="preserve">    (b) are known</w:t>
      </w:r>
      <w:r>
        <w:br/>
      </w:r>
      <w:r>
        <w:t xml:space="preserve">    (c) are consistent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evolutionary benefit theory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 </w:t>
      </w:r>
      <w:r>
        <w:rPr>
          <w:b/>
          <w:bCs/>
        </w:rPr>
        <w:t xml:space="preserve">is supported by studies showing that a person's desire for revenge increases when others see their mistreatment.</w:t>
      </w:r>
      <w:r>
        <w:br/>
      </w:r>
      <w:r>
        <w:t xml:space="preserve">    (a) revenge</w:t>
      </w:r>
      <w:r>
        <w:br/>
      </w:r>
      <w:r>
        <w:t xml:space="preserve">    (b) fairness</w:t>
      </w:r>
      <w:r>
        <w:br/>
      </w:r>
      <w:r>
        <w:t xml:space="preserve">    (c) status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threw herself into work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with a vengeance</w:t>
      </w:r>
      <w:r>
        <w:rPr>
          <w:b/>
          <w:bCs/>
        </w:rPr>
        <w:t xml:space="preserve">.</w:t>
      </w:r>
      <w:r>
        <w:br/>
      </w:r>
      <w:r>
        <w:t xml:space="preserve">    (a) with careful thought</w:t>
      </w:r>
      <w:r>
        <w:br/>
      </w:r>
      <w:r>
        <w:t xml:space="preserve">    (b) with reluctance</w:t>
      </w:r>
      <w:r>
        <w:br/>
      </w:r>
      <w:r>
        <w:t xml:space="preserve">    (c) with intensity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2026-05-20T01:31:33Z</dcterms:created>
  <dcterms:modified xsi:type="dcterms:W3CDTF">2026-05-20T01:31:33Z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