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a7168e8559a4532c5abaff92a969d072676618"/>
    <w:p>
      <w:pPr>
        <w:pStyle w:val="Heading1"/>
      </w:pPr>
      <w:r>
        <w:rPr>
          <w:b/>
          <w:bCs/>
        </w:rPr>
        <w:t xml:space="preserve">Tom Jones</w:t>
      </w:r>
      <w:r>
        <w:br/>
      </w:r>
      <w:r>
        <w:rPr>
          <w:i/>
          <w:iCs/>
        </w:rPr>
        <w:t xml:space="preserve">Henry Fielding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objectives in my literature class is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acquaint</w:t>
      </w:r>
      <w:r>
        <w:rPr>
          <w:b/>
          <w:bCs/>
        </w:rPr>
        <w:t xml:space="preserve"> </w:t>
      </w:r>
      <w:r>
        <w:rPr>
          <w:b/>
          <w:bCs/>
        </w:rPr>
        <w:t xml:space="preserve">my students with different cultures.</w:t>
      </w:r>
      <w:r>
        <w:br/>
      </w:r>
      <w:r>
        <w:t xml:space="preserve">    (a) make familiar</w:t>
      </w:r>
      <w:r>
        <w:br/>
      </w:r>
      <w:r>
        <w:t xml:space="preserve">    (b) make a list for</w:t>
      </w:r>
      <w:r>
        <w:br/>
      </w:r>
      <w:r>
        <w:t xml:space="preserve">    (c) make surprised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important part</w:t>
      </w:r>
      <w:r>
        <w:br/>
      </w:r>
      <w:r>
        <w:t xml:space="preserve">    (b) unimportant part</w:t>
      </w:r>
      <w:r>
        <w:br/>
      </w:r>
      <w:r>
        <w:t xml:space="preserve">    (c) result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important</w:t>
      </w:r>
      <w:r>
        <w:br/>
      </w:r>
      <w:r>
        <w:t xml:space="preserve">    (b) unethical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Please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my gratitude for her hospitality.</w:t>
      </w:r>
      <w:r>
        <w:br/>
      </w:r>
      <w:r>
        <w:t xml:space="preserve">    (a) express</w:t>
      </w:r>
      <w:r>
        <w:br/>
      </w:r>
      <w:r>
        <w:t xml:space="preserve">    (b) understand</w:t>
      </w:r>
      <w:r>
        <w:br/>
      </w:r>
      <w:r>
        <w:t xml:space="preserve">    (c) accept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hired a carriage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us to the city.</w:t>
      </w:r>
      <w:r>
        <w:br/>
      </w:r>
      <w:r>
        <w:t xml:space="preserve">    (a) transport</w:t>
      </w:r>
      <w:r>
        <w:br/>
      </w:r>
      <w:r>
        <w:t xml:space="preserve">    (b) explain</w:t>
      </w:r>
      <w:r>
        <w:br/>
      </w:r>
      <w:r>
        <w:t xml:space="preserve">    (c) give service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voice</w:t>
      </w:r>
      <w:r>
        <w:br/>
      </w:r>
      <w:r>
        <w:t xml:space="preserve">    (b) a method of counting</w:t>
      </w:r>
      <w:r>
        <w:br/>
      </w:r>
      <w:r>
        <w:t xml:space="preserve">    (c) facial expression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terrorism.</w:t>
      </w:r>
      <w:r>
        <w:br/>
      </w:r>
      <w:r>
        <w:t xml:space="preserve">    (a) discourage</w:t>
      </w:r>
      <w:r>
        <w:br/>
      </w:r>
      <w:r>
        <w:t xml:space="preserve">    (b) show favor for</w:t>
      </w:r>
      <w:r>
        <w:br/>
      </w:r>
      <w:r>
        <w:t xml:space="preserve">    (c) provide funds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</w:t>
      </w:r>
      <w:r>
        <w:rPr>
          <w:b/>
          <w:bCs/>
        </w:rPr>
        <w:t xml:space="preserve"> </w:t>
      </w:r>
      <w:r>
        <w:rPr>
          <w:b/>
          <w:bCs/>
        </w:rPr>
        <w:t xml:space="preserve">to finish by Friday.</w:t>
      </w:r>
      <w:r>
        <w:br/>
      </w:r>
      <w:r>
        <w:t xml:space="preserve">    (a) promise</w:t>
      </w:r>
      <w:r>
        <w:br/>
      </w:r>
      <w:r>
        <w:t xml:space="preserve">    (b) try</w:t>
      </w:r>
      <w:r>
        <w:br/>
      </w:r>
      <w:r>
        <w:t xml:space="preserve">    (c) not be 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ingratitude</w:t>
      </w:r>
      <w:r>
        <w:rPr>
          <w:b/>
          <w:bCs/>
        </w:rPr>
        <w:t xml:space="preserve"> </w:t>
      </w:r>
      <w:r>
        <w:rPr>
          <w:b/>
          <w:bCs/>
        </w:rPr>
        <w:t xml:space="preserve">shown by those who benefited from her kindness was a bitter reminder of the world's indifference.</w:t>
      </w:r>
      <w:r>
        <w:br/>
      </w:r>
      <w:r>
        <w:t xml:space="preserve">    (a) lack of success</w:t>
      </w:r>
      <w:r>
        <w:br/>
      </w:r>
      <w:r>
        <w:t xml:space="preserve">    (b) lack of gratefulness</w:t>
      </w:r>
      <w:r>
        <w:br/>
      </w:r>
      <w:r>
        <w:t xml:space="preserve">    (c) lack of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on the side of our enemy.</w:t>
      </w:r>
      <w:r>
        <w:br/>
      </w:r>
      <w:r>
        <w:t xml:space="preserve">    (a) hidden</w:t>
      </w:r>
      <w:r>
        <w:br/>
      </w:r>
      <w:r>
        <w:t xml:space="preserve">    (b) been seen</w:t>
      </w:r>
      <w:r>
        <w:br/>
      </w:r>
      <w:r>
        <w:t xml:space="preserve">    (c) inserted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bond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matrimony</w:t>
      </w:r>
      <w:r>
        <w:rPr>
          <w:b/>
          <w:bCs/>
        </w:rPr>
        <w:t xml:space="preserve"> </w:t>
      </w:r>
      <w:r>
        <w:rPr>
          <w:b/>
          <w:bCs/>
        </w:rPr>
        <w:t xml:space="preserve">lasted for over fifty years.</w:t>
      </w:r>
      <w:r>
        <w:br/>
      </w:r>
      <w:r>
        <w:t xml:space="preserve">    (a) divorce</w:t>
      </w:r>
      <w:r>
        <w:br/>
      </w:r>
      <w:r>
        <w:t xml:space="preserve">    (b) friendship</w:t>
      </w:r>
      <w:r>
        <w:br/>
      </w:r>
      <w:r>
        <w:t xml:space="preserve">    (c)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budget was approved,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notwithstanding</w:t>
      </w:r>
      <w:r>
        <w:rPr>
          <w:b/>
          <w:bCs/>
        </w:rPr>
        <w:t xml:space="preserve"> </w:t>
      </w:r>
      <w:r>
        <w:rPr>
          <w:b/>
          <w:bCs/>
        </w:rPr>
        <w:t xml:space="preserve">the loud protests from the opposition.</w:t>
      </w:r>
      <w:r>
        <w:br/>
      </w:r>
      <w:r>
        <w:t xml:space="preserve">    (a) in spite of</w:t>
      </w:r>
      <w:r>
        <w:br/>
      </w:r>
      <w:r>
        <w:t xml:space="preserve">    (b) as a result of</w:t>
      </w:r>
      <w:r>
        <w:br/>
      </w:r>
      <w:r>
        <w:t xml:space="preserve">    (c) in addition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defending champions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prevailed</w:t>
      </w:r>
      <w:r>
        <w:rPr>
          <w:b/>
          <w:bCs/>
        </w:rPr>
        <w:t xml:space="preserve"> </w:t>
      </w:r>
      <w:r>
        <w:rPr>
          <w:b/>
          <w:bCs/>
        </w:rPr>
        <w:t xml:space="preserve">again.</w:t>
      </w:r>
      <w:r>
        <w:br/>
      </w:r>
      <w:r>
        <w:t xml:space="preserve">    (a) won</w:t>
      </w:r>
      <w:r>
        <w:br/>
      </w:r>
      <w:r>
        <w:t xml:space="preserve">    (b) visited</w:t>
      </w:r>
      <w:r>
        <w:br/>
      </w:r>
      <w:r>
        <w:t xml:space="preserve">    (c) competed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is dangerous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good purpose</w:t>
      </w:r>
      <w:r>
        <w:br/>
      </w:r>
      <w:r>
        <w:t xml:space="preserve">    (b) good sense</w:t>
      </w:r>
      <w:r>
        <w:br/>
      </w:r>
      <w:r>
        <w:t xml:space="preserve">    (c) good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firmly decided</w:t>
      </w:r>
      <w:r>
        <w:br/>
      </w:r>
      <w:r>
        <w:t xml:space="preserve">    (b) was encouraged</w:t>
      </w:r>
      <w:r>
        <w:br/>
      </w:r>
      <w:r>
        <w:t xml:space="preserve">    (c) was forced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feud will never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with violence.</w:t>
      </w:r>
      <w:r>
        <w:br/>
      </w:r>
      <w:r>
        <w:t xml:space="preserve">    (a) properly considered</w:t>
      </w:r>
      <w:r>
        <w:br/>
      </w:r>
      <w:r>
        <w:t xml:space="preserve">    (b) reduced or understood</w:t>
      </w:r>
      <w:r>
        <w:br/>
      </w:r>
      <w:r>
        <w:t xml:space="preserve">    (c) settled or solved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been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business decisions for more than 30 years.</w:t>
      </w:r>
      <w:r>
        <w:br/>
      </w:r>
      <w:r>
        <w:t xml:space="preserve">    (a) impatient</w:t>
      </w:r>
      <w:r>
        <w:br/>
      </w:r>
      <w:r>
        <w:t xml:space="preserve">    (b) careless</w:t>
      </w:r>
      <w:r>
        <w:br/>
      </w:r>
      <w:r>
        <w:t xml:space="preserve">    (c) wise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region.</w:t>
      </w:r>
      <w:r>
        <w:br/>
      </w:r>
      <w:r>
        <w:t xml:space="preserve">    (a) easily found</w:t>
      </w:r>
      <w:r>
        <w:br/>
      </w:r>
      <w:r>
        <w:t xml:space="preserve">    (b) in short supply</w:t>
      </w:r>
      <w:r>
        <w:br/>
      </w:r>
      <w:r>
        <w:t xml:space="preserve">    (c) extremely hard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so strong as to withstand her friend's arguments.</w:t>
      </w:r>
      <w:r>
        <w:br/>
      </w:r>
      <w:r>
        <w:t xml:space="preserve">    (a) known facts</w:t>
      </w:r>
      <w:r>
        <w:br/>
      </w:r>
      <w:r>
        <w:t xml:space="preserve">    (b) principles that discourage certain kinds of action</w:t>
      </w:r>
      <w:r>
        <w:br/>
      </w:r>
      <w:r>
        <w:t xml:space="preserve">    (c) firmness of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handled the fragile artifact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utmost</w:t>
      </w:r>
      <w:r>
        <w:rPr>
          <w:b/>
          <w:bCs/>
        </w:rPr>
        <w:t xml:space="preserve"> </w:t>
      </w:r>
      <w:r>
        <w:rPr>
          <w:b/>
          <w:bCs/>
        </w:rPr>
        <w:t xml:space="preserve">care.</w:t>
      </w:r>
      <w:r>
        <w:br/>
      </w:r>
      <w:r>
        <w:t xml:space="preserve">    (a) usual</w:t>
      </w:r>
      <w:r>
        <w:br/>
      </w:r>
      <w:r>
        <w:t xml:space="preserve">    (b) greatest</w:t>
      </w:r>
      <w:r>
        <w:br/>
      </w:r>
      <w:r>
        <w:t xml:space="preserve">    (c) least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2026-05-20T02:55:18Z</dcterms:created>
  <dcterms:modified xsi:type="dcterms:W3CDTF">2026-05-20T02:55:18Z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