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de939b946b25127dfb7cfe9ca3a9c2bc880b8e"/>
    <w:p>
      <w:pPr>
        <w:pStyle w:val="Heading1"/>
      </w:pPr>
      <w:r>
        <w:rPr>
          <w:b/>
          <w:bCs/>
        </w:rPr>
        <w:t xml:space="preserve">Through the Tunnel</w:t>
      </w:r>
      <w:r>
        <w:br/>
      </w:r>
      <w:r>
        <w:rPr>
          <w:i/>
          <w:iCs/>
        </w:rPr>
        <w:t xml:space="preserve">Doris Lessing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Contrition</w:t>
      </w:r>
      <w:r>
        <w:rPr>
          <w:b/>
          <w:bCs/>
        </w:rPr>
        <w:t xml:space="preserve"> </w:t>
      </w:r>
      <w:r>
        <w:rPr>
          <w:b/>
          <w:bCs/>
        </w:rPr>
        <w:t xml:space="preserve">sent him running after her.</w:t>
      </w:r>
      <w:r>
        <w:br/>
      </w:r>
      <w:r>
        <w:t xml:space="preserve">    (a) something that causes ongoing suffering</w:t>
      </w:r>
      <w:r>
        <w:br/>
      </w:r>
      <w:r>
        <w:t xml:space="preserve">    (b) able to generate electricity from light</w:t>
      </w:r>
      <w:r>
        <w:br/>
      </w:r>
      <w:r>
        <w:t xml:space="preserve">    (c) sorrow or regret for a fault or offense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Finally, as he ran sliding and scraping down the last few yards, he saw an edge of white surf and the shallow,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luminous</w:t>
      </w:r>
      <w:r>
        <w:rPr>
          <w:b/>
          <w:bCs/>
        </w:rPr>
        <w:t xml:space="preserve"> </w:t>
      </w:r>
      <w:r>
        <w:rPr>
          <w:b/>
          <w:bCs/>
        </w:rPr>
        <w:t xml:space="preserve">movement of water over white sand, and, beyond that, a solid, heavy blue.</w:t>
      </w:r>
      <w:r>
        <w:br/>
      </w:r>
      <w:r>
        <w:t xml:space="preserve">    (a) relating to one-sided information that is purposefully spread to influence opinions</w:t>
      </w:r>
      <w:r>
        <w:br/>
      </w:r>
      <w:r>
        <w:t xml:space="preserve">    (b) glowing or shining</w:t>
      </w:r>
      <w:r>
        <w:br/>
      </w:r>
      <w:r>
        <w:br/>
      </w:r>
      <w:r>
        <w:t xml:space="preserve">(also used metaphorically to describe beauty or intelligence)</w:t>
      </w:r>
      <w:r>
        <w:br/>
      </w:r>
      <w:r>
        <w:t xml:space="preserve">    (c) able to be persuaded to do something by tempting with pleasure or something desired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shouted cheerful greetings at him; and then, as he preserved his nervous,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uncomprehending</w:t>
      </w:r>
      <w:r>
        <w:rPr>
          <w:b/>
          <w:bCs/>
        </w:rPr>
        <w:t xml:space="preserve"> </w:t>
      </w:r>
      <w:r>
        <w:rPr>
          <w:b/>
          <w:bCs/>
        </w:rPr>
        <w:t xml:space="preserve">smile, they understood that he was a foreigner strayed from his own beach, and they proceeded to forget him.</w:t>
      </w:r>
      <w:r>
        <w:br/>
      </w:r>
      <w:r>
        <w:t xml:space="preserve">    (a) greater than zero</w:t>
      </w:r>
      <w:r>
        <w:br/>
      </w:r>
      <w:r>
        <w:t xml:space="preserve">    (b) not understanding</w:t>
      </w:r>
      <w:r>
        <w:br/>
      </w:r>
      <w:r>
        <w:t xml:space="preserve">    (c) not demonstrating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looked down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gravely</w:t>
      </w:r>
      <w:r>
        <w:rPr>
          <w:b/>
          <w:bCs/>
        </w:rPr>
        <w:t xml:space="preserve">, frowning.</w:t>
      </w:r>
      <w:r>
        <w:br/>
      </w:r>
      <w:r>
        <w:t xml:space="preserve">    (a) in a manner that does not stop</w:t>
      </w:r>
      <w:r>
        <w:br/>
      </w:r>
      <w:r>
        <w:t xml:space="preserve">    (b) in a good or beneficial manner</w:t>
      </w:r>
      <w:r>
        <w:br/>
      </w:r>
      <w:r>
        <w:t xml:space="preserve">    (c) in a serious and solemn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want some swimming goggles," he panted, defiant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beseeching</w:t>
      </w:r>
      <w:r>
        <w:rPr>
          <w:b/>
          <w:bCs/>
        </w:rPr>
        <w:t xml:space="preserve">.</w:t>
      </w:r>
      <w:r>
        <w:br/>
      </w:r>
      <w:r>
        <w:t xml:space="preserve">    (a) telling (a story)</w:t>
      </w:r>
      <w:r>
        <w:br/>
      </w:r>
      <w:r>
        <w:t xml:space="preserve">    (b) causing suffering</w:t>
      </w:r>
      <w:r>
        <w:br/>
      </w:r>
      <w:r>
        <w:t xml:space="preserve">    (c) asking or begging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gave him a patient,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inquisitive</w:t>
      </w:r>
      <w:r>
        <w:rPr>
          <w:b/>
          <w:bCs/>
        </w:rPr>
        <w:t xml:space="preserve"> </w:t>
      </w:r>
      <w:r>
        <w:rPr>
          <w:b/>
          <w:bCs/>
        </w:rPr>
        <w:t xml:space="preserve">look as she said casually, "Well, of course, darling."</w:t>
      </w:r>
      <w:r>
        <w:br/>
      </w:r>
      <w:r>
        <w:t xml:space="preserve">    (a) interested in learning about things -- often asking many questions</w:t>
      </w:r>
      <w:r>
        <w:br/>
      </w:r>
      <w:r>
        <w:t xml:space="preserve">    (b) the quality or degree of the involvement of other people or things</w:t>
      </w:r>
      <w:r>
        <w:br/>
      </w:r>
      <w:r>
        <w:t xml:space="preserve">    (c) not having the characteristic of bouncing back light/heat/sound...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as if he had eyes of a different kind—fish eyes that showed everything clear and delicate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wavering</w:t>
      </w:r>
      <w:r>
        <w:rPr>
          <w:b/>
          <w:bCs/>
        </w:rPr>
        <w:t xml:space="preserve"> </w:t>
      </w:r>
      <w:r>
        <w:rPr>
          <w:b/>
          <w:bCs/>
        </w:rPr>
        <w:t xml:space="preserve">in the bright water.</w:t>
      </w:r>
      <w:r>
        <w:br/>
      </w:r>
      <w:r>
        <w:t xml:space="preserve">    (a) moving back and forth; or being unsure or weak</w:t>
      </w:r>
      <w:r>
        <w:br/>
      </w:r>
      <w:r>
        <w:t xml:space="preserve">    (b) returning to an undesirable previous condition</w:t>
      </w:r>
      <w:r>
        <w:br/>
      </w:r>
      <w:r>
        <w:t xml:space="preserve">    (c) thinking carefully and making a judgment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saw them nose toward each other,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poise</w:t>
      </w:r>
      <w:r>
        <w:rPr>
          <w:b/>
          <w:bCs/>
        </w:rPr>
        <w:t xml:space="preserve"> </w:t>
      </w:r>
      <w:r>
        <w:rPr>
          <w:b/>
          <w:bCs/>
        </w:rPr>
        <w:t xml:space="preserve">motionless, make a dart forward, swerve off, and come around again.</w:t>
      </w:r>
      <w:r>
        <w:br/>
      </w:r>
      <w:r>
        <w:t xml:space="preserve">    (a) calm, confident, and in control—especially in movement, behavior, or when ready to act</w:t>
      </w:r>
      <w:r>
        <w:br/>
      </w:r>
      <w:r>
        <w:t xml:space="preserve">    (b) to dominate harshly and unfairly  OR  to deny equal rights to others or make them suffer</w:t>
      </w:r>
      <w:r>
        <w:br/>
      </w:r>
      <w:r>
        <w:t xml:space="preserve">    (c) persuade someone to want something (often sex or love) by tempting with something desired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Fish again—myriads of minute fish, the length of his fingernail, were drifting through the water, and in a moment he could feel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innumerable</w:t>
      </w:r>
      <w:r>
        <w:rPr>
          <w:b/>
          <w:bCs/>
        </w:rPr>
        <w:t xml:space="preserve"> </w:t>
      </w:r>
      <w:r>
        <w:rPr>
          <w:b/>
          <w:bCs/>
        </w:rPr>
        <w:t xml:space="preserve">tiny touches of them against his limbs.</w:t>
      </w:r>
      <w:r>
        <w:br/>
      </w:r>
      <w:r>
        <w:t xml:space="preserve">    (a) too numerous to be counted</w:t>
      </w:r>
      <w:r>
        <w:br/>
      </w:r>
      <w:r>
        <w:t xml:space="preserve">    (b) the quality of disagreeing</w:t>
      </w:r>
      <w:r>
        <w:br/>
      </w:r>
      <w:r>
        <w:t xml:space="preserve">    (c) able to meet and talk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pushed himself out backward and caught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glimpse</w:t>
      </w:r>
      <w:r>
        <w:rPr>
          <w:b/>
          <w:bCs/>
        </w:rPr>
        <w:t xml:space="preserve">, as he retreated, of a harmless tentacle of seaweed drifting in the mouth of the tunnel.</w:t>
      </w:r>
      <w:r>
        <w:br/>
      </w:r>
      <w:r>
        <w:t xml:space="preserve">    (a) a quick look or partial understanding</w:t>
      </w:r>
      <w:r>
        <w:br/>
      </w:r>
      <w:r>
        <w:t xml:space="preserve">    (b) control (how something will turn out)</w:t>
      </w:r>
      <w:r>
        <w:br/>
      </w:r>
      <w:r>
        <w:t xml:space="preserve">    (c) protect something or keep it as it is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torment</w:t>
      </w:r>
      <w:r>
        <w:rPr>
          <w:b/>
          <w:bCs/>
        </w:rPr>
        <w:t xml:space="preserve"> </w:t>
      </w:r>
      <w:r>
        <w:rPr>
          <w:b/>
          <w:bCs/>
        </w:rPr>
        <w:t xml:space="preserve">to him to waste a day of his careful self-training, but he stayed with her on that other beach, which now seemed a place for small children, a place where his mother might lie safe in the sun.</w:t>
      </w:r>
      <w:r>
        <w:br/>
      </w:r>
      <w:r>
        <w:t xml:space="preserve">    (a) to cause or to experience great mental or physical suffering</w:t>
      </w:r>
      <w:r>
        <w:br/>
      </w:r>
      <w:r>
        <w:t xml:space="preserve">    (b) provide investment funds for something -- such as a business</w:t>
      </w:r>
      <w:r>
        <w:br/>
      </w:r>
      <w:r>
        <w:t xml:space="preserve">    (c) point to differences between; or compare to show differences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curious, most unchildlike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persistence</w:t>
      </w:r>
      <w:r>
        <w:rPr>
          <w:b/>
          <w:bCs/>
        </w:rPr>
        <w:t xml:space="preserve">, a controlled impatience, made him wait.</w:t>
      </w:r>
      <w:r>
        <w:br/>
      </w:r>
      <w:r>
        <w:t xml:space="preserve">    (a) continuing or repeating behavior -- especially in spite of difficulties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continuing or prolonged existence of something</w:t>
      </w:r>
      <w:r>
        <w:br/>
      </w:r>
      <w:r>
        <w:t xml:space="preserve">    (b) main character of Mark Twain's classic novel about Huck and Jim's journey down the Mississippi River to find freedom (1884)</w:t>
      </w:r>
      <w:r>
        <w:br/>
      </w:r>
      <w:r>
        <w:t xml:space="preserve">    (c) a baseball pitcher who throws knuckleballs -- a pitch thrown with little spin (so that it moves in an unpredictable manner)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incredulous</w:t>
      </w:r>
      <w:r>
        <w:rPr>
          <w:b/>
          <w:bCs/>
        </w:rPr>
        <w:t xml:space="preserve"> </w:t>
      </w:r>
      <w:r>
        <w:rPr>
          <w:b/>
          <w:bCs/>
        </w:rPr>
        <w:t xml:space="preserve">and then proud to find he could hold his breath without strain for two minutes.</w:t>
      </w:r>
      <w:r>
        <w:br/>
      </w:r>
      <w:r>
        <w:t xml:space="preserve">    (a) unbelieving; or having difficulty accepting something so unexpected</w:t>
      </w:r>
      <w:r>
        <w:br/>
      </w:r>
      <w:r>
        <w:t xml:space="preserve">    (b) not capable of being better understood through detailed examination</w:t>
      </w:r>
      <w:r>
        <w:br/>
      </w:r>
      <w:r>
        <w:t xml:space="preserve">    (c) clear, easily noticed, and/or identifiable as different or separate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2026-05-20T13:45:08Z</dcterms:created>
  <dcterms:modified xsi:type="dcterms:W3CDTF">2026-05-20T13:45:08Z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