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1f30acc00b5c6103b151769dd1257676802218"/>
    <w:p>
      <w:pPr>
        <w:pStyle w:val="Heading1"/>
      </w:pPr>
      <w:r>
        <w:rPr>
          <w:b/>
          <w:bCs/>
        </w:rPr>
        <w:t xml:space="preserve">Through the Looking-Glass</w:t>
      </w:r>
      <w:r>
        <w:br/>
      </w:r>
      <w:r>
        <w:rPr>
          <w:i/>
          <w:iCs/>
        </w:rPr>
        <w:t xml:space="preserve">Lewis Carroll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falling unemployment rate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bolstering</w:t>
      </w:r>
      <w:r>
        <w:rPr>
          <w:b/>
          <w:bCs/>
        </w:rPr>
        <w:t xml:space="preserve"> </w:t>
      </w:r>
      <w:r>
        <w:rPr>
          <w:b/>
          <w:bCs/>
        </w:rPr>
        <w:t xml:space="preserve">consumer confidence.</w:t>
      </w:r>
      <w:r>
        <w:br/>
      </w:r>
      <w:r>
        <w:t xml:space="preserve">    (a) strengthening</w:t>
      </w:r>
      <w:r>
        <w:br/>
      </w:r>
      <w:r>
        <w:t xml:space="preserve">    (b) weakening</w:t>
      </w:r>
      <w:r>
        <w:br/>
      </w:r>
      <w:r>
        <w:t xml:space="preserve">    (c) confusing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unimportant part</w:t>
      </w:r>
      <w:r>
        <w:br/>
      </w:r>
      <w:r>
        <w:t xml:space="preserve">    (b) important part</w:t>
      </w:r>
      <w:r>
        <w:br/>
      </w:r>
      <w:r>
        <w:t xml:space="preserve">    (c)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rescued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poverty</w:t>
      </w:r>
      <w:r>
        <w:br/>
      </w:r>
      <w:r>
        <w:t xml:space="preserve">    (b) fear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detective investigates all clues.</w:t>
      </w:r>
      <w:r>
        <w:br/>
      </w:r>
      <w:r>
        <w:t xml:space="preserve">    (a) careful and hardworking</w:t>
      </w:r>
      <w:r>
        <w:br/>
      </w:r>
      <w:r>
        <w:t xml:space="preserve">    (b) lazy and careless</w:t>
      </w:r>
      <w:r>
        <w:br/>
      </w:r>
      <w:r>
        <w:t xml:space="preserve">    (c) rude and dishonest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graduated from college the job market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.</w:t>
      </w:r>
      <w:r>
        <w:br/>
      </w:r>
      <w:r>
        <w:t xml:space="preserve">    (a) terrible or depressing</w:t>
      </w:r>
      <w:r>
        <w:br/>
      </w:r>
      <w:r>
        <w:t xml:space="preserve">    (b) promising but unusual</w:t>
      </w:r>
      <w:r>
        <w:br/>
      </w:r>
      <w:r>
        <w:t xml:space="preserve">    (c) especially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day after the funeral, she was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fearful</w:t>
      </w:r>
      <w:r>
        <w:br/>
      </w:r>
      <w:r>
        <w:t xml:space="preserve">    (b) hysterical</w:t>
      </w:r>
      <w:r>
        <w:br/>
      </w:r>
      <w:r>
        <w:t xml:space="preserve">    (c) solemn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also</w:t>
      </w:r>
      <w:r>
        <w:br/>
      </w:r>
      <w:r>
        <w:t xml:space="preserve">    (b) and</w:t>
      </w:r>
      <w:r>
        <w:br/>
      </w:r>
      <w:r>
        <w:t xml:space="preserve">    (c) but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safe we make it, there will always be risk.</w:t>
      </w:r>
      <w:r>
        <w:br/>
      </w:r>
      <w:r>
        <w:t xml:space="preserve">    (a) in addition</w:t>
      </w:r>
      <w:r>
        <w:br/>
      </w:r>
      <w:r>
        <w:t xml:space="preserve">    (b) on-the-other-hand</w:t>
      </w:r>
      <w:r>
        <w:br/>
      </w:r>
      <w:r>
        <w:t xml:space="preserve">    (c) no matter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defensive about being suspected</w:t>
      </w:r>
      <w:r>
        <w:br/>
      </w:r>
      <w:r>
        <w:t xml:space="preserve">    (b) surprised at the unexpected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here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inquire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job.</w:t>
      </w:r>
      <w:r>
        <w:br/>
      </w:r>
      <w:r>
        <w:t xml:space="preserve">    (a) answer questions</w:t>
      </w:r>
      <w:r>
        <w:br/>
      </w:r>
      <w:r>
        <w:t xml:space="preserve">    (b) perform a task</w:t>
      </w:r>
      <w:r>
        <w:br/>
      </w:r>
      <w:r>
        <w:t xml:space="preserve">    (c) ask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sad</w:t>
      </w:r>
      <w:r>
        <w:br/>
      </w:r>
      <w:r>
        <w:t xml:space="preserve">    (b) happy</w:t>
      </w:r>
      <w:r>
        <w:br/>
      </w:r>
      <w:r>
        <w:t xml:space="preserve">    (c) feel like singing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want to help, but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our family connections.</w:t>
      </w:r>
      <w:r>
        <w:br/>
      </w:r>
      <w:r>
        <w:t xml:space="preserve">    (a) required to</w:t>
      </w:r>
      <w:r>
        <w:br/>
      </w:r>
      <w:r>
        <w:t xml:space="preserve">    (b) interested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if you could help me lift this.</w:t>
      </w:r>
      <w:r>
        <w:br/>
      </w:r>
      <w:r>
        <w:t xml:space="preserve">    (a) surprised</w:t>
      </w:r>
      <w:r>
        <w:br/>
      </w:r>
      <w:r>
        <w:t xml:space="preserve">    (b) grateful</w:t>
      </w:r>
      <w:r>
        <w:br/>
      </w:r>
      <w:r>
        <w:t xml:space="preserve">    (c) paying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 </w:t>
      </w:r>
      <w:r>
        <w:rPr>
          <w:b/>
          <w:bCs/>
        </w:rPr>
        <w:t xml:space="preserve">reason for the delay was bad weather.</w:t>
      </w:r>
      <w:r>
        <w:br/>
      </w:r>
      <w:r>
        <w:t xml:space="preserve">    (a) main</w:t>
      </w:r>
      <w:r>
        <w:br/>
      </w:r>
      <w:r>
        <w:t xml:space="preserve">    (b) final</w:t>
      </w:r>
      <w:r>
        <w:br/>
      </w:r>
      <w:r>
        <w:t xml:space="preserve">    (c)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should not permit deeply offensive words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</w:t>
      </w:r>
      <w:r>
        <w:rPr>
          <w:b/>
          <w:bCs/>
        </w:rPr>
        <w:t xml:space="preserve"> </w:t>
      </w:r>
      <w:r>
        <w:rPr>
          <w:b/>
          <w:bCs/>
        </w:rPr>
        <w:t xml:space="preserve">violence.</w:t>
      </w:r>
      <w:r>
        <w:br/>
      </w:r>
      <w:r>
        <w:t xml:space="preserve">    (a) stop</w:t>
      </w:r>
      <w:r>
        <w:br/>
      </w:r>
      <w:r>
        <w:t xml:space="preserve">    (b) cause</w:t>
      </w:r>
      <w:r>
        <w:br/>
      </w:r>
      <w:r>
        <w:t xml:space="preserve">    (c) distract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disrespects</w:t>
      </w:r>
      <w:r>
        <w:br/>
      </w:r>
      <w:r>
        <w:t xml:space="preserve">    (b) trains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serious and dignified</w:t>
      </w:r>
      <w:r>
        <w:br/>
      </w:r>
      <w:r>
        <w:t xml:space="preserve">    (b) dressed in dark colors</w:t>
      </w:r>
      <w:r>
        <w:br/>
      </w:r>
      <w:r>
        <w:t xml:space="preserve">    (c) teary eyed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sulked</w:t>
      </w:r>
      <w:r>
        <w:rPr>
          <w:b/>
          <w:bCs/>
        </w:rPr>
        <w:t xml:space="preserve"> </w:t>
      </w:r>
      <w:r>
        <w:rPr>
          <w:b/>
          <w:bCs/>
        </w:rPr>
        <w:t xml:space="preserve">for the rest of the week when she learned she would not make the starting team.</w:t>
      </w:r>
      <w:r>
        <w:br/>
      </w:r>
      <w:r>
        <w:t xml:space="preserve">    (a) was angry and lashed out</w:t>
      </w:r>
      <w:r>
        <w:br/>
      </w:r>
      <w:r>
        <w:t xml:space="preserve">    (b) was unhappy and unsociable</w:t>
      </w:r>
      <w:r>
        <w:br/>
      </w:r>
      <w:r>
        <w:t xml:space="preserve">    (c) worked tirelessly to improve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waste my time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matters.</w:t>
      </w:r>
      <w:r>
        <w:br/>
      </w:r>
      <w:r>
        <w:t xml:space="preserve">    (a) other's</w:t>
      </w:r>
      <w:r>
        <w:br/>
      </w:r>
      <w:r>
        <w:t xml:space="preserve">    (b) future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vexing</w:t>
      </w:r>
      <w:r>
        <w:rPr>
          <w:b/>
          <w:bCs/>
        </w:rPr>
        <w:t xml:space="preserve"> </w:t>
      </w:r>
      <w:r>
        <w:rPr>
          <w:b/>
          <w:bCs/>
        </w:rPr>
        <w:t xml:space="preserve">puzzle kept her up late into the night.</w:t>
      </w:r>
      <w:r>
        <w:br/>
      </w:r>
      <w:r>
        <w:t xml:space="preserve">    (a) soothing</w:t>
      </w:r>
      <w:r>
        <w:br/>
      </w:r>
      <w:r>
        <w:t xml:space="preserve">    (b) amusing</w:t>
      </w:r>
      <w:r>
        <w:br/>
      </w:r>
      <w:r>
        <w:t xml:space="preserve">    (c) annoying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2026-05-20T01:31:25Z</dcterms:created>
  <dcterms:modified xsi:type="dcterms:W3CDTF">2026-05-20T01:31:25Z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