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b12dd48505295d3690e92889e8b1cc0b2135fc"/>
    <w:p>
      <w:pPr>
        <w:pStyle w:val="Heading1"/>
      </w:pPr>
      <w:r>
        <w:rPr>
          <w:b/>
          <w:bCs/>
        </w:rPr>
        <w:t xml:space="preserve">Through the Looking-Glass</w:t>
      </w:r>
      <w:r>
        <w:br/>
      </w:r>
      <w:r>
        <w:rPr>
          <w:i/>
          <w:iCs/>
        </w:rPr>
        <w:t xml:space="preserve">Lewis Carroll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 vicious cycle in which worry leads to decreased spending and decreased spending leads to increased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anxiety</w:t>
      </w:r>
      <w:r>
        <w:rPr>
          <w:b/>
          <w:bCs/>
        </w:rPr>
        <w:t xml:space="preserve">.</w:t>
      </w:r>
      <w:r>
        <w:br/>
      </w:r>
      <w:r>
        <w:t xml:space="preserve">    (a) saving</w:t>
      </w:r>
      <w:r>
        <w:br/>
      </w:r>
      <w:r>
        <w:t xml:space="preserve">    (b) happiness</w:t>
      </w:r>
      <w:r>
        <w:br/>
      </w:r>
      <w:r>
        <w:t xml:space="preserve">    (c) worry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ballad</w:t>
      </w:r>
      <w:r>
        <w:rPr>
          <w:b/>
          <w:bCs/>
        </w:rPr>
        <w:t xml:space="preserve"> </w:t>
      </w:r>
      <w:r>
        <w:rPr>
          <w:b/>
          <w:bCs/>
        </w:rPr>
        <w:t xml:space="preserve">told the tragic tale of two lovers separated by war.</w:t>
      </w:r>
      <w:r>
        <w:br/>
      </w:r>
      <w:r>
        <w:t xml:space="preserve">    (a) dramatic performance on stage</w:t>
      </w:r>
      <w:r>
        <w:br/>
      </w:r>
      <w:r>
        <w:t xml:space="preserve">    (b) traditional short story</w:t>
      </w:r>
      <w:r>
        <w:br/>
      </w:r>
      <w:r>
        <w:t xml:space="preserve">    (c) song that tells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police officer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beckoned</w:t>
      </w:r>
      <w:r>
        <w:rPr>
          <w:b/>
          <w:bCs/>
        </w:rPr>
        <w:t xml:space="preserve"> </w:t>
      </w:r>
      <w:r>
        <w:rPr>
          <w:b/>
          <w:bCs/>
        </w:rPr>
        <w:t xml:space="preserve">me to come over.</w:t>
      </w:r>
      <w:r>
        <w:br/>
      </w:r>
      <w:r>
        <w:t xml:space="preserve">    (a) considered asking</w:t>
      </w:r>
      <w:r>
        <w:br/>
      </w:r>
      <w:r>
        <w:t xml:space="preserve">    (b) called</w:t>
      </w:r>
      <w:r>
        <w:br/>
      </w:r>
      <w:r>
        <w:t xml:space="preserve">    (c) prohibited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closed the prayer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beseeching</w:t>
      </w:r>
      <w:r>
        <w:rPr>
          <w:b/>
          <w:bCs/>
        </w:rPr>
        <w:t xml:space="preserve"> </w:t>
      </w:r>
      <w:r>
        <w:rPr>
          <w:b/>
          <w:bCs/>
        </w:rPr>
        <w:t xml:space="preserve">God to grant them wisdom and patience.</w:t>
      </w:r>
      <w:r>
        <w:br/>
      </w:r>
      <w:r>
        <w:t xml:space="preserve">    (a) asking</w:t>
      </w:r>
      <w:r>
        <w:br/>
      </w:r>
      <w:r>
        <w:t xml:space="preserve">    (b) instructing</w:t>
      </w:r>
      <w:r>
        <w:br/>
      </w:r>
      <w:r>
        <w:t xml:space="preserve">    (c) demanding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trying to understand her, but 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bewildered</w:t>
      </w:r>
      <w:r>
        <w:rPr>
          <w:b/>
          <w:bCs/>
        </w:rPr>
        <w:t xml:space="preserve">.</w:t>
      </w:r>
      <w:r>
        <w:br/>
      </w:r>
      <w:r>
        <w:t xml:space="preserve">    (a) bored</w:t>
      </w:r>
      <w:r>
        <w:br/>
      </w:r>
      <w:r>
        <w:t xml:space="preserve">    (b) distracted</w:t>
      </w:r>
      <w:r>
        <w:br/>
      </w:r>
      <w:r>
        <w:t xml:space="preserve">    (c)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brandished</w:t>
      </w:r>
      <w:r>
        <w:rPr>
          <w:b/>
          <w:bCs/>
        </w:rPr>
        <w:t xml:space="preserve"> </w:t>
      </w:r>
      <w:r>
        <w:rPr>
          <w:b/>
          <w:bCs/>
        </w:rPr>
        <w:t xml:space="preserve">the gun in his direction.</w:t>
      </w:r>
      <w:r>
        <w:br/>
      </w:r>
      <w:r>
        <w:t xml:space="preserve">    (a) pointed to the floor</w:t>
      </w:r>
      <w:r>
        <w:br/>
      </w:r>
      <w:r>
        <w:t xml:space="preserve">    (b) fired</w:t>
      </w:r>
      <w:r>
        <w:br/>
      </w:r>
      <w:r>
        <w:t xml:space="preserve">    (c) waved aggressively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song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conjures</w:t>
      </w:r>
      <w:r>
        <w:rPr>
          <w:b/>
          <w:bCs/>
        </w:rPr>
        <w:t xml:space="preserve"> </w:t>
      </w:r>
      <w:r>
        <w:rPr>
          <w:b/>
          <w:bCs/>
        </w:rPr>
        <w:t xml:space="preserve">memories of good times.</w:t>
      </w:r>
      <w:r>
        <w:br/>
      </w:r>
      <w:r>
        <w:t xml:space="preserve">    (a) brings to mind</w:t>
      </w:r>
      <w:r>
        <w:br/>
      </w:r>
      <w:r>
        <w:t xml:space="preserve">    (b) drives away</w:t>
      </w:r>
      <w:r>
        <w:br/>
      </w:r>
      <w:r>
        <w:t xml:space="preserve">    (c) is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impolite. She pretended not to notice except that she treated him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.</w:t>
      </w:r>
      <w:r>
        <w:br/>
      </w:r>
      <w:r>
        <w:t xml:space="preserve">    (a) impatience</w:t>
      </w:r>
      <w:r>
        <w:br/>
      </w:r>
      <w:r>
        <w:t xml:space="preserve">    (b) great annoyance</w:t>
      </w:r>
      <w:r>
        <w:br/>
      </w:r>
      <w:r>
        <w:t xml:space="preserve">    (c) lack of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hard to get her to consider a change because she is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contented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way things are.</w:t>
      </w:r>
      <w:r>
        <w:br/>
      </w:r>
      <w:r>
        <w:t xml:space="preserve">    (a) satisfied</w:t>
      </w:r>
      <w:r>
        <w:br/>
      </w:r>
      <w:r>
        <w:t xml:space="preserve">    (b) stubborn</w:t>
      </w:r>
      <w:r>
        <w:br/>
      </w:r>
      <w:r>
        <w:t xml:space="preserve">    (c) concerned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Does the sentence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what is said in the previous paragraph?</w:t>
      </w:r>
      <w:r>
        <w:br/>
      </w:r>
      <w:r>
        <w:t xml:space="preserve">    (a) expand upon</w:t>
      </w:r>
      <w:r>
        <w:br/>
      </w:r>
      <w:r>
        <w:t xml:space="preserve">    (b) disagree with</w:t>
      </w:r>
      <w:r>
        <w:br/>
      </w:r>
      <w:r>
        <w:t xml:space="preserve">    (c) reinforce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gave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demure</w:t>
      </w:r>
      <w:r>
        <w:rPr>
          <w:b/>
          <w:bCs/>
        </w:rPr>
        <w:t xml:space="preserve"> </w:t>
      </w:r>
      <w:r>
        <w:rPr>
          <w:b/>
          <w:bCs/>
        </w:rPr>
        <w:t xml:space="preserve">nod and let her friend do most of the talking.</w:t>
      </w:r>
      <w:r>
        <w:br/>
      </w:r>
      <w:r>
        <w:t xml:space="preserve">    (a) modest and quiet</w:t>
      </w:r>
      <w:r>
        <w:br/>
      </w:r>
      <w:r>
        <w:t xml:space="preserve">    (b) confused and nervous</w:t>
      </w:r>
      <w:r>
        <w:br/>
      </w:r>
      <w:r>
        <w:t xml:space="preserve">    (c) sharp and dismissive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Hope was replaced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</w:t>
      </w:r>
      <w:r>
        <w:rPr>
          <w:b/>
          <w:bCs/>
        </w:rPr>
        <w:t xml:space="preserve">.</w:t>
      </w:r>
      <w:r>
        <w:br/>
      </w:r>
      <w:r>
        <w:t xml:space="preserve">    (a) sorrow</w:t>
      </w:r>
      <w:r>
        <w:br/>
      </w:r>
      <w:r>
        <w:t xml:space="preserve">    (b) faith</w:t>
      </w:r>
      <w:r>
        <w:br/>
      </w:r>
      <w:r>
        <w:t xml:space="preserve">    (c) satisfaction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Two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distinct</w:t>
      </w:r>
      <w:r>
        <w:rPr>
          <w:b/>
          <w:bCs/>
        </w:rPr>
        <w:t xml:space="preserve"> </w:t>
      </w:r>
      <w:r>
        <w:rPr>
          <w:b/>
          <w:bCs/>
        </w:rPr>
        <w:t xml:space="preserve">brain networks guide our judgments.</w:t>
      </w:r>
      <w:r>
        <w:br/>
      </w:r>
      <w:r>
        <w:t xml:space="preserve">    (a) identical</w:t>
      </w:r>
      <w:r>
        <w:br/>
      </w:r>
      <w:r>
        <w:t xml:space="preserve">    (b) similar</w:t>
      </w:r>
      <w:r>
        <w:br/>
      </w:r>
      <w:r>
        <w:t xml:space="preserve">    (c)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child's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impertinent</w:t>
      </w:r>
      <w:r>
        <w:rPr>
          <w:b/>
          <w:bCs/>
        </w:rPr>
        <w:t xml:space="preserve"> </w:t>
      </w:r>
      <w:r>
        <w:rPr>
          <w:b/>
          <w:bCs/>
        </w:rPr>
        <w:t xml:space="preserve">question about the guest's bald head caused an awkward silence at the dinner table.</w:t>
      </w:r>
      <w:r>
        <w:br/>
      </w:r>
      <w:r>
        <w:t xml:space="preserve">    (a) foolish</w:t>
      </w:r>
      <w:r>
        <w:br/>
      </w:r>
      <w:r>
        <w:t xml:space="preserve">    (b) loud</w:t>
      </w:r>
      <w:r>
        <w:br/>
      </w:r>
      <w:r>
        <w:t xml:space="preserve">    (c) rude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going to take a lot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ingenuity</w:t>
      </w:r>
      <w:r>
        <w:rPr>
          <w:b/>
          <w:bCs/>
        </w:rPr>
        <w:t xml:space="preserve">, but I think we can save the company.</w:t>
      </w:r>
      <w:r>
        <w:br/>
      </w:r>
      <w:r>
        <w:t xml:space="preserve">    (a) money</w:t>
      </w:r>
      <w:r>
        <w:br/>
      </w:r>
      <w:r>
        <w:t xml:space="preserve">    (b) creativity</w:t>
      </w:r>
      <w:r>
        <w:br/>
      </w:r>
      <w:r>
        <w:t xml:space="preserve">    (c)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sweet smell of cookies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lingered</w:t>
      </w:r>
      <w:r>
        <w:rPr>
          <w:b/>
          <w:bCs/>
        </w:rPr>
        <w:t xml:space="preserve"> </w:t>
      </w:r>
      <w:r>
        <w:rPr>
          <w:b/>
          <w:bCs/>
        </w:rPr>
        <w:t xml:space="preserve">in the kitchen for hours.</w:t>
      </w:r>
      <w:r>
        <w:br/>
      </w:r>
      <w:r>
        <w:t xml:space="preserve">    (a) smelled good</w:t>
      </w:r>
      <w:r>
        <w:br/>
      </w:r>
      <w:r>
        <w:t xml:space="preserve">    (b) spread quickly</w:t>
      </w:r>
      <w:r>
        <w:br/>
      </w:r>
      <w:r>
        <w:t xml:space="preserve">    (c) remained a long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obstinate</w:t>
      </w:r>
      <w:r>
        <w:rPr>
          <w:b/>
          <w:bCs/>
        </w:rPr>
        <w:t xml:space="preserve"> </w:t>
      </w:r>
      <w:r>
        <w:rPr>
          <w:b/>
          <w:bCs/>
        </w:rPr>
        <w:t xml:space="preserve">as a mule and refuses to change his mind.</w:t>
      </w:r>
      <w:r>
        <w:br/>
      </w:r>
      <w:r>
        <w:t xml:space="preserve">    (a) graceful</w:t>
      </w:r>
      <w:r>
        <w:br/>
      </w:r>
      <w:r>
        <w:t xml:space="preserve">    (b) cheerful</w:t>
      </w:r>
      <w:r>
        <w:br/>
      </w:r>
      <w:r>
        <w:t xml:space="preserve">    (c) stubborn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plaintive</w:t>
      </w:r>
      <w:r>
        <w:rPr>
          <w:b/>
          <w:bCs/>
        </w:rPr>
        <w:t xml:space="preserve"> </w:t>
      </w:r>
      <w:r>
        <w:rPr>
          <w:b/>
          <w:bCs/>
        </w:rPr>
        <w:t xml:space="preserve">poem</w:t>
      </w:r>
      <w:r>
        <w:br/>
      </w:r>
      <w:r>
        <w:t xml:space="preserve">    (a) joyful</w:t>
      </w:r>
      <w:r>
        <w:br/>
      </w:r>
      <w:r>
        <w:t xml:space="preserve">    (b) dramatic</w:t>
      </w:r>
      <w:r>
        <w:br/>
      </w:r>
      <w:r>
        <w:t xml:space="preserve">    (c) sad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sauntered</w:t>
      </w:r>
      <w:r>
        <w:rPr>
          <w:b/>
          <w:bCs/>
        </w:rPr>
        <w:t xml:space="preserve"> </w:t>
      </w:r>
      <w:r>
        <w:rPr>
          <w:b/>
          <w:bCs/>
        </w:rPr>
        <w:t xml:space="preserve">over to us.</w:t>
      </w:r>
      <w:r>
        <w:br/>
      </w:r>
      <w:r>
        <w:t xml:space="preserve">    (a) marched quickly</w:t>
      </w:r>
      <w:r>
        <w:br/>
      </w:r>
      <w:r>
        <w:t xml:space="preserve">    (b) walked leisurely</w:t>
      </w:r>
      <w:r>
        <w:br/>
      </w:r>
      <w:r>
        <w:t xml:space="preserve">    (c) limped painfully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the disease progressed, her once strong muscles began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wither</w:t>
      </w:r>
      <w:r>
        <w:rPr>
          <w:b/>
          <w:bCs/>
        </w:rPr>
        <w:t xml:space="preserve"> </w:t>
      </w:r>
      <w:r>
        <w:rPr>
          <w:b/>
          <w:bCs/>
        </w:rPr>
        <w:t xml:space="preserve">and she struggled to even lift a glass of water.</w:t>
      </w:r>
      <w:r>
        <w:br/>
      </w:r>
      <w:r>
        <w:t xml:space="preserve">    (a) lose feeling</w:t>
      </w:r>
      <w:r>
        <w:br/>
      </w:r>
      <w:r>
        <w:t xml:space="preserve">    (b) hurt</w:t>
      </w:r>
      <w:r>
        <w:br/>
      </w:r>
      <w:r>
        <w:t xml:space="preserve">    (c) weaken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2026-05-20T01:31:26Z</dcterms:created>
  <dcterms:modified xsi:type="dcterms:W3CDTF">2026-05-20T01:31:26Z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