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151053b2c02684a500fe3dcf9b54b1daa6d544f"/>
    <w:p>
      <w:pPr>
        <w:pStyle w:val="Heading1"/>
      </w:pPr>
      <w:r>
        <w:rPr>
          <w:b/>
          <w:bCs/>
        </w:rPr>
        <w:t xml:space="preserve">Through the Looking-Glass</w:t>
      </w:r>
      <w:r>
        <w:br/>
      </w:r>
      <w:r>
        <w:rPr>
          <w:i/>
          <w:iCs/>
        </w:rPr>
        <w:t xml:space="preserve">Lewis Carroll</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The most curious part of the thing was, that the trees and the other things round them never changed their places at all:</w:t>
      </w:r>
      <w:r>
        <w:rPr>
          <w:b/>
          <w:bCs/>
        </w:rPr>
        <w:t xml:space="preserve"> </w:t>
      </w:r>
      <w:r>
        <w:rPr>
          <w:b/>
          <w:bCs/>
          <w:u w:val="single"/>
        </w:rPr>
        <w:t xml:space="preserve">however</w:t>
      </w:r>
      <w:r>
        <w:rPr>
          <w:b/>
          <w:bCs/>
        </w:rPr>
        <w:t xml:space="preserve"> </w:t>
      </w:r>
      <w:r>
        <w:rPr>
          <w:b/>
          <w:bCs/>
        </w:rPr>
        <w:t xml:space="preserve">fast they went, they never seemed to pass anything.</w:t>
      </w:r>
      <w:r>
        <w:br/>
      </w:r>
      <w:r>
        <w:t xml:space="preserve">    (a) aka analysis -- psychiatric treatment; or a theory of psychiatric treatment</w:t>
      </w:r>
      <w:r>
        <w:br/>
      </w:r>
      <w:r>
        <w:t xml:space="preserve">    (b) people who are good at or spend much time studying, thinking, and reasoning</w:t>
      </w:r>
      <w:r>
        <w:br/>
      </w:r>
      <w:r>
        <w:t xml:space="preserve">    (c) regardless of how</w:t>
      </w:r>
    </w:p>
    <w:p>
      <w:pPr>
        <w:pStyle w:val="Compact"/>
        <w:numPr>
          <w:ilvl w:val="0"/>
          <w:numId w:val="1001"/>
        </w:numPr>
      </w:pPr>
      <w:r>
        <w:rPr>
          <w:b/>
          <w:bCs/>
          <w:u w:val="single"/>
        </w:rPr>
        <w:t xml:space="preserve">However</w:t>
      </w:r>
      <w:r>
        <w:rPr>
          <w:b/>
          <w:bCs/>
        </w:rPr>
        <w:t xml:space="preserve">, this conversation is going on a little too fast: let's go back to the last remark but one.'</w:t>
      </w:r>
      <w:r>
        <w:br/>
      </w:r>
      <w:r>
        <w:t xml:space="preserve">    (a) a word used to connect contrasting ideas as when using</w:t>
      </w:r>
      <w:r>
        <w:t xml:space="preserve"> </w:t>
      </w:r>
      <w:r>
        <w:rPr>
          <w:i/>
          <w:iCs/>
        </w:rPr>
        <w:t xml:space="preserve">though</w:t>
      </w:r>
      <w:r>
        <w:t xml:space="preserve">,</w:t>
      </w:r>
      <w:r>
        <w:t xml:space="preserve"> </w:t>
      </w:r>
      <w:r>
        <w:rPr>
          <w:i/>
          <w:iCs/>
        </w:rPr>
        <w:t xml:space="preserve">in spite of that</w:t>
      </w:r>
      <w:r>
        <w:t xml:space="preserve">,</w:t>
      </w:r>
      <w:r>
        <w:t xml:space="preserve"> </w:t>
      </w:r>
      <w:r>
        <w:rPr>
          <w:i/>
          <w:iCs/>
        </w:rPr>
        <w:t xml:space="preserve">in contrast</w:t>
      </w:r>
      <w:r>
        <w:t xml:space="preserve">,</w:t>
      </w:r>
      <w:r>
        <w:t xml:space="preserve"> </w:t>
      </w:r>
      <w:r>
        <w:rPr>
          <w:i/>
          <w:iCs/>
        </w:rPr>
        <w:t xml:space="preserve">nevertheless</w:t>
      </w:r>
      <w:r>
        <w:t xml:space="preserve">, etc.</w:t>
      </w:r>
      <w:r>
        <w:br/>
      </w:r>
      <w:r>
        <w:t xml:space="preserve">    (b) therefore (for that reason)</w:t>
      </w:r>
      <w:r>
        <w:br/>
      </w:r>
      <w:r>
        <w:t xml:space="preserve">    (c) in keeping with or in agreement with what was just stated</w:t>
      </w:r>
    </w:p>
    <w:p>
      <w:pPr>
        <w:pStyle w:val="Compact"/>
        <w:numPr>
          <w:ilvl w:val="0"/>
          <w:numId w:val="1001"/>
        </w:numPr>
      </w:pPr>
      <w:r>
        <w:rPr>
          <w:b/>
          <w:bCs/>
        </w:rPr>
        <w:t xml:space="preserve">'</w:t>
      </w:r>
      <w:r>
        <w:rPr>
          <w:b/>
          <w:bCs/>
          <w:u w:val="single"/>
        </w:rPr>
        <w:t xml:space="preserve">Principal</w:t>
      </w:r>
      <w:r>
        <w:rPr>
          <w:b/>
          <w:bCs/>
        </w:rPr>
        <w:t xml:space="preserve"> </w:t>
      </w:r>
      <w:r>
        <w:rPr>
          <w:b/>
          <w:bCs/>
        </w:rPr>
        <w:t xml:space="preserve">rivers—there ARE none.</w:t>
      </w:r>
      <w:r>
        <w:br/>
      </w:r>
      <w:r>
        <w:t xml:space="preserve">    (a) serving to help explain or demonstrate something</w:t>
      </w:r>
      <w:r>
        <w:br/>
      </w:r>
      <w:r>
        <w:t xml:space="preserve">    (b) the state or degree of criticism or disagreement</w:t>
      </w:r>
      <w:r>
        <w:br/>
      </w:r>
      <w:r>
        <w:t xml:space="preserve">    (c) most important; or person that is most important</w:t>
      </w:r>
    </w:p>
    <w:p>
      <w:pPr>
        <w:pStyle w:val="Compact"/>
        <w:numPr>
          <w:ilvl w:val="0"/>
          <w:numId w:val="1001"/>
        </w:numPr>
      </w:pPr>
      <w:r>
        <w:rPr>
          <w:b/>
          <w:bCs/>
        </w:rPr>
        <w:t xml:space="preserve">There was a Beetle sitting next to the Goat (it was a very queer carriage-full of passengers altogether), and, as the rule seemed to be that they should all speak in turn, HE went on with 'She'll have to go back from here as luggage!'</w:t>
      </w:r>
      <w:r>
        <w:br/>
      </w:r>
      <w:r>
        <w:rPr>
          <w:b/>
          <w:bCs/>
        </w:rPr>
        <w:t xml:space="preserve">  Alice couldn't see who was sitting beyond the Beetle, but a hoarse voice spoke next. 'Change engines--' it said, and was</w:t>
      </w:r>
      <w:r>
        <w:rPr>
          <w:b/>
          <w:bCs/>
        </w:rPr>
        <w:t xml:space="preserve"> </w:t>
      </w:r>
      <w:r>
        <w:rPr>
          <w:b/>
          <w:bCs/>
          <w:u w:val="single"/>
        </w:rPr>
        <w:t xml:space="preserve">obliged</w:t>
      </w:r>
      <w:r>
        <w:rPr>
          <w:b/>
          <w:bCs/>
        </w:rPr>
        <w:t xml:space="preserve"> </w:t>
      </w:r>
      <w:r>
        <w:rPr>
          <w:b/>
          <w:bCs/>
        </w:rPr>
        <w:t xml:space="preserve">to leave off.</w:t>
      </w:r>
      <w:r>
        <w:br/>
      </w:r>
      <w:r>
        <w:t xml:space="preserve">    (a) limited or with boundaries</w:t>
      </w:r>
      <w:r>
        <w:br/>
      </w:r>
      <w:r>
        <w:t xml:space="preserve">    (b) required (to do something)</w:t>
      </w:r>
      <w:r>
        <w:br/>
      </w:r>
      <w:r>
        <w:t xml:space="preserve">    (c) gradually added or removed</w:t>
      </w:r>
    </w:p>
    <w:p>
      <w:pPr>
        <w:pStyle w:val="Compact"/>
        <w:numPr>
          <w:ilvl w:val="0"/>
          <w:numId w:val="1001"/>
        </w:numPr>
      </w:pPr>
      <w:r>
        <w:rPr>
          <w:b/>
          <w:bCs/>
        </w:rPr>
        <w:t xml:space="preserve">So much</w:t>
      </w:r>
      <w:r>
        <w:rPr>
          <w:b/>
          <w:bCs/>
        </w:rPr>
        <w:t xml:space="preserve"> </w:t>
      </w:r>
      <w:r>
        <w:rPr>
          <w:b/>
          <w:bCs/>
          <w:u w:val="single"/>
        </w:rPr>
        <w:t xml:space="preserve">obliged</w:t>
      </w:r>
      <w:r>
        <w:rPr>
          <w:b/>
          <w:bCs/>
        </w:rPr>
        <w:t xml:space="preserve">!</w:t>
      </w:r>
      <w:r>
        <w:br/>
      </w:r>
      <w:r>
        <w:t xml:space="preserve">    (a) grateful or indebted</w:t>
      </w:r>
      <w:r>
        <w:br/>
      </w:r>
      <w:r>
        <w:t xml:space="preserve">    (b) began fighting again</w:t>
      </w:r>
      <w:r>
        <w:br/>
      </w:r>
      <w:r>
        <w:t xml:space="preserve">    (c) differed; or changed</w:t>
      </w:r>
    </w:p>
    <w:p>
      <w:pPr>
        <w:pStyle w:val="Compact"/>
        <w:numPr>
          <w:ilvl w:val="0"/>
          <w:numId w:val="1001"/>
        </w:numPr>
      </w:pPr>
      <w:r>
        <w:rPr>
          <w:b/>
          <w:bCs/>
        </w:rPr>
        <w:t xml:space="preserve">Alice</w:t>
      </w:r>
      <w:r>
        <w:rPr>
          <w:b/>
          <w:bCs/>
        </w:rPr>
        <w:t xml:space="preserve"> </w:t>
      </w:r>
      <w:r>
        <w:rPr>
          <w:b/>
          <w:bCs/>
          <w:u w:val="single"/>
        </w:rPr>
        <w:t xml:space="preserve">inquired</w:t>
      </w:r>
      <w:r>
        <w:rPr>
          <w:b/>
          <w:bCs/>
        </w:rPr>
        <w:t xml:space="preserve"> </w:t>
      </w:r>
      <w:r>
        <w:rPr>
          <w:b/>
          <w:bCs/>
        </w:rPr>
        <w:t xml:space="preserve">a little anxiously.</w:t>
      </w:r>
      <w:r>
        <w:br/>
      </w:r>
      <w:r>
        <w:t xml:space="preserve">    (a) asked</w:t>
      </w:r>
      <w:r>
        <w:br/>
      </w:r>
      <w:r>
        <w:t xml:space="preserve">    (b) gradually added or removed</w:t>
      </w:r>
      <w:r>
        <w:br/>
      </w:r>
      <w:r>
        <w:t xml:space="preserve">    (c) limited or with boundaries</w:t>
      </w:r>
    </w:p>
    <w:p>
      <w:pPr>
        <w:pStyle w:val="Compact"/>
        <w:numPr>
          <w:ilvl w:val="0"/>
          <w:numId w:val="1001"/>
        </w:numPr>
      </w:pPr>
      <w:r>
        <w:rPr>
          <w:b/>
          <w:bCs/>
        </w:rPr>
        <w:t xml:space="preserve">"But not on us!" the Oysters cried, Turning a little blue, "After such kindness, that would be A</w:t>
      </w:r>
      <w:r>
        <w:rPr>
          <w:b/>
          <w:bCs/>
        </w:rPr>
        <w:t xml:space="preserve"> </w:t>
      </w:r>
      <w:r>
        <w:rPr>
          <w:b/>
          <w:bCs/>
          <w:u w:val="single"/>
        </w:rPr>
        <w:t xml:space="preserve">dismal</w:t>
      </w:r>
      <w:r>
        <w:rPr>
          <w:b/>
          <w:bCs/>
        </w:rPr>
        <w:t xml:space="preserve"> </w:t>
      </w:r>
      <w:r>
        <w:rPr>
          <w:b/>
          <w:bCs/>
        </w:rPr>
        <w:t xml:space="preserve">thing to do!"</w:t>
      </w:r>
      <w:r>
        <w:br/>
      </w:r>
      <w:r>
        <w:t xml:space="preserve">    (a) important or significant</w:t>
      </w:r>
      <w:r>
        <w:br/>
      </w:r>
      <w:r>
        <w:t xml:space="preserve">    (b) depressing or gloomy</w:t>
      </w:r>
      <w:r>
        <w:br/>
      </w:r>
      <w:r>
        <w:t xml:space="preserve">    (c) irrelevant or unimportant</w:t>
      </w:r>
    </w:p>
    <w:p>
      <w:pPr>
        <w:pStyle w:val="Compact"/>
        <w:numPr>
          <w:ilvl w:val="0"/>
          <w:numId w:val="1001"/>
        </w:numPr>
      </w:pPr>
      <w:r>
        <w:rPr>
          <w:b/>
          <w:bCs/>
        </w:rPr>
        <w:t xml:space="preserve">'I suppose so,' the other</w:t>
      </w:r>
      <w:r>
        <w:rPr>
          <w:b/>
          <w:bCs/>
        </w:rPr>
        <w:t xml:space="preserve"> </w:t>
      </w:r>
      <w:r>
        <w:rPr>
          <w:b/>
          <w:bCs/>
          <w:u w:val="single"/>
        </w:rPr>
        <w:t xml:space="preserve">sulkily</w:t>
      </w:r>
      <w:r>
        <w:rPr>
          <w:b/>
          <w:bCs/>
        </w:rPr>
        <w:t xml:space="preserve"> </w:t>
      </w:r>
      <w:r>
        <w:rPr>
          <w:b/>
          <w:bCs/>
        </w:rPr>
        <w:t xml:space="preserve">replied, as he crawled out of the umbrella: 'only SHE must help us to dress up, you know.'</w:t>
      </w:r>
      <w:r>
        <w:br/>
      </w:r>
      <w:r>
        <w:t xml:space="preserve">    (a) in an excessively unhappy and unsociable manner</w:t>
      </w:r>
      <w:r>
        <w:br/>
      </w:r>
      <w:r>
        <w:t xml:space="preserve">    (b) in a manner that is not attractive or desirable</w:t>
      </w:r>
      <w:r>
        <w:br/>
      </w:r>
      <w:r>
        <w:t xml:space="preserve">    (c) in a manner that is not intense, or less active</w:t>
      </w:r>
    </w:p>
    <w:p>
      <w:pPr>
        <w:pStyle w:val="Compact"/>
        <w:numPr>
          <w:ilvl w:val="0"/>
          <w:numId w:val="1001"/>
        </w:numPr>
      </w:pPr>
      <w:r>
        <w:rPr>
          <w:b/>
          <w:bCs/>
        </w:rPr>
        <w:t xml:space="preserve">So the two brothers went off hand-in-hand into the wood, and returned in a minute with their arms full of things—such as</w:t>
      </w:r>
      <w:r>
        <w:rPr>
          <w:b/>
          <w:bCs/>
        </w:rPr>
        <w:t xml:space="preserve"> </w:t>
      </w:r>
      <w:r>
        <w:rPr>
          <w:b/>
          <w:bCs/>
          <w:u w:val="single"/>
        </w:rPr>
        <w:t xml:space="preserve">bolsters</w:t>
      </w:r>
      <w:r>
        <w:rPr>
          <w:b/>
          <w:bCs/>
        </w:rPr>
        <w:t xml:space="preserve">, blankets, hearth-rugs, table-cloths, dish-covers and coal-scuttles.</w:t>
      </w:r>
      <w:r>
        <w:br/>
      </w:r>
      <w:r>
        <w:t xml:space="preserve">    (a) creates dramatic change</w:t>
      </w:r>
      <w:r>
        <w:br/>
      </w:r>
      <w:r>
        <w:t xml:space="preserve">    (b) mirrors back (an image)</w:t>
      </w:r>
      <w:r>
        <w:br/>
      </w:r>
      <w:r>
        <w:t xml:space="preserve">    (c) supports or strengthens</w:t>
      </w:r>
    </w:p>
    <w:p>
      <w:pPr>
        <w:pStyle w:val="Compact"/>
        <w:numPr>
          <w:ilvl w:val="0"/>
          <w:numId w:val="1001"/>
        </w:numPr>
      </w:pPr>
      <w:r>
        <w:rPr>
          <w:b/>
          <w:bCs/>
        </w:rPr>
        <w:t xml:space="preserve">"You know," he added very</w:t>
      </w:r>
      <w:r>
        <w:rPr>
          <w:b/>
          <w:bCs/>
        </w:rPr>
        <w:t xml:space="preserve"> </w:t>
      </w:r>
      <w:r>
        <w:rPr>
          <w:b/>
          <w:bCs/>
          <w:u w:val="single"/>
        </w:rPr>
        <w:t xml:space="preserve">gravely</w:t>
      </w:r>
      <w:r>
        <w:rPr>
          <w:b/>
          <w:bCs/>
        </w:rPr>
        <w:t xml:space="preserve">, "it's one of the most serious things that can possibly happen to one in a battle—to get one's head cut off."</w:t>
      </w:r>
      <w:r>
        <w:br/>
      </w:r>
      <w:r>
        <w:t xml:space="preserve">    (a) in a good or beneficial manner</w:t>
      </w:r>
      <w:r>
        <w:br/>
      </w:r>
      <w:r>
        <w:t xml:space="preserve">    (b) in a serious and solemn manner</w:t>
      </w:r>
      <w:r>
        <w:br/>
      </w:r>
      <w:r>
        <w:t xml:space="preserve">    (c) in a manner that does not stop</w:t>
      </w:r>
    </w:p>
    <w:p>
      <w:pPr>
        <w:pStyle w:val="Compact"/>
        <w:numPr>
          <w:ilvl w:val="0"/>
          <w:numId w:val="1001"/>
        </w:numPr>
      </w:pPr>
      <w:r>
        <w:rPr>
          <w:b/>
          <w:bCs/>
        </w:rPr>
        <w:t xml:space="preserve">...hoping to make them a LITTLE ashamed of fighting for such a</w:t>
      </w:r>
      <w:r>
        <w:rPr>
          <w:b/>
          <w:bCs/>
        </w:rPr>
        <w:t xml:space="preserve"> </w:t>
      </w:r>
      <w:r>
        <w:rPr>
          <w:b/>
          <w:bCs/>
          <w:u w:val="single"/>
        </w:rPr>
        <w:t xml:space="preserve">trifle</w:t>
      </w:r>
      <w:r>
        <w:rPr>
          <w:b/>
          <w:bCs/>
        </w:rPr>
        <w:t xml:space="preserve">.</w:t>
      </w:r>
      <w:r>
        <w:br/>
      </w:r>
      <w:r>
        <w:t xml:space="preserve">    (a) someone (or something) taking the place of another</w:t>
      </w:r>
      <w:r>
        <w:br/>
      </w:r>
      <w:r>
        <w:t xml:space="preserve">    (b) leave a place, job or position previously occupied</w:t>
      </w:r>
      <w:r>
        <w:br/>
      </w:r>
      <w:r>
        <w:t xml:space="preserve">    (c) something of small importance</w:t>
      </w:r>
    </w:p>
    <w:p>
      <w:pPr>
        <w:pStyle w:val="Compact"/>
        <w:numPr>
          <w:ilvl w:val="0"/>
          <w:numId w:val="1001"/>
        </w:numPr>
      </w:pPr>
      <w:r>
        <w:rPr>
          <w:b/>
          <w:bCs/>
        </w:rPr>
        <w:t xml:space="preserve">'Only it is so VERY lonely here!' Alice said in a</w:t>
      </w:r>
      <w:r>
        <w:rPr>
          <w:b/>
          <w:bCs/>
        </w:rPr>
        <w:t xml:space="preserve"> </w:t>
      </w:r>
      <w:r>
        <w:rPr>
          <w:b/>
          <w:bCs/>
          <w:u w:val="single"/>
        </w:rPr>
        <w:t xml:space="preserve">melancholy</w:t>
      </w:r>
      <w:r>
        <w:rPr>
          <w:b/>
          <w:bCs/>
        </w:rPr>
        <w:t xml:space="preserve"> </w:t>
      </w:r>
      <w:r>
        <w:rPr>
          <w:b/>
          <w:bCs/>
        </w:rPr>
        <w:t xml:space="preserve">voice; and at the thought of her loneliness two large tears came rolling down her cheeks.</w:t>
      </w:r>
      <w:r>
        <w:br/>
      </w:r>
      <w:r>
        <w:t xml:space="preserve">    (a) sad</w:t>
      </w:r>
      <w:r>
        <w:br/>
      </w:r>
      <w:r>
        <w:t xml:space="preserve">    (b) about (but not exactly)</w:t>
      </w:r>
      <w:r>
        <w:br/>
      </w:r>
      <w:r>
        <w:t xml:space="preserve">    (c) relating to the outside</w:t>
      </w:r>
    </w:p>
    <w:p>
      <w:pPr>
        <w:pStyle w:val="Compact"/>
        <w:numPr>
          <w:ilvl w:val="0"/>
          <w:numId w:val="1001"/>
        </w:numPr>
      </w:pPr>
      <w:r>
        <w:rPr>
          <w:b/>
          <w:bCs/>
        </w:rPr>
        <w:t xml:space="preserve">'It's VERY</w:t>
      </w:r>
      <w:r>
        <w:rPr>
          <w:b/>
          <w:bCs/>
        </w:rPr>
        <w:t xml:space="preserve"> </w:t>
      </w:r>
      <w:r>
        <w:rPr>
          <w:b/>
          <w:bCs/>
          <w:u w:val="single"/>
        </w:rPr>
        <w:t xml:space="preserve">provoking</w:t>
      </w:r>
      <w:r>
        <w:rPr>
          <w:b/>
          <w:bCs/>
        </w:rPr>
        <w:t xml:space="preserve">,' Humpty Dumpty said after a long silence, looking away from Alice as he spoke, 'to be called an egg--VERY!'</w:t>
      </w:r>
      <w:r>
        <w:br/>
      </w:r>
      <w:r>
        <w:t xml:space="preserve">    (a) working or operating</w:t>
      </w:r>
      <w:r>
        <w:br/>
      </w:r>
      <w:r>
        <w:t xml:space="preserve">    (b) artificially joining</w:t>
      </w:r>
      <w:r>
        <w:br/>
      </w:r>
      <w:r>
        <w:t xml:space="preserve">    (c) irritating (causing an angry reaction)</w:t>
      </w:r>
    </w:p>
    <w:p>
      <w:pPr>
        <w:pStyle w:val="Compact"/>
        <w:numPr>
          <w:ilvl w:val="0"/>
          <w:numId w:val="1001"/>
        </w:numPr>
      </w:pPr>
      <w:r>
        <w:rPr>
          <w:b/>
          <w:bCs/>
        </w:rPr>
        <w:t xml:space="preserve">'I never ask advice about growing,' Alice said</w:t>
      </w:r>
      <w:r>
        <w:rPr>
          <w:b/>
          <w:bCs/>
        </w:rPr>
        <w:t xml:space="preserve"> </w:t>
      </w:r>
      <w:r>
        <w:rPr>
          <w:b/>
          <w:bCs/>
          <w:u w:val="single"/>
        </w:rPr>
        <w:t xml:space="preserve">indignantly</w:t>
      </w:r>
      <w:r>
        <w:rPr>
          <w:b/>
          <w:bCs/>
        </w:rPr>
        <w:t xml:space="preserve">.</w:t>
      </w:r>
      <w:r>
        <w:br/>
      </w:r>
      <w:r>
        <w:t xml:space="preserve">    (a) with anger or annoyance at something unjust or wrong</w:t>
      </w:r>
      <w:r>
        <w:br/>
      </w:r>
      <w:r>
        <w:t xml:space="preserve">    (b) with surprise as something unexpected</w:t>
      </w:r>
      <w:r>
        <w:br/>
      </w:r>
      <w:r>
        <w:t xml:space="preserve">    (c) with acceptance of something undesired as unavoidable</w:t>
      </w:r>
    </w:p>
    <w:p>
      <w:pPr>
        <w:pStyle w:val="Compact"/>
        <w:numPr>
          <w:ilvl w:val="0"/>
          <w:numId w:val="1001"/>
        </w:numPr>
      </w:pPr>
      <w:r>
        <w:rPr>
          <w:b/>
          <w:bCs/>
        </w:rPr>
        <w:t xml:space="preserve">'When "I" use a word,' Humpty Dumpty said in rather a</w:t>
      </w:r>
      <w:r>
        <w:rPr>
          <w:b/>
          <w:bCs/>
        </w:rPr>
        <w:t xml:space="preserve"> </w:t>
      </w:r>
      <w:r>
        <w:rPr>
          <w:b/>
          <w:bCs/>
          <w:u w:val="single"/>
        </w:rPr>
        <w:t xml:space="preserve">scornful</w:t>
      </w:r>
      <w:r>
        <w:rPr>
          <w:b/>
          <w:bCs/>
        </w:rPr>
        <w:t xml:space="preserve"> </w:t>
      </w:r>
      <w:r>
        <w:rPr>
          <w:b/>
          <w:bCs/>
        </w:rPr>
        <w:t xml:space="preserve">tone, 'it means just what I choose it to mean--neither more nor less.'</w:t>
      </w:r>
      <w:r>
        <w:br/>
      </w:r>
      <w:r>
        <w:t xml:space="preserve">    (a) able to accept as true (without proof)</w:t>
      </w:r>
      <w:r>
        <w:br/>
      </w:r>
      <w:r>
        <w:t xml:space="preserve">    (b) able to be protected or kept unchanged</w:t>
      </w:r>
      <w:r>
        <w:br/>
      </w:r>
      <w:r>
        <w:t xml:space="preserve">    (c) disrespectful</w:t>
      </w:r>
    </w:p>
    <w:p>
      <w:pPr>
        <w:pStyle w:val="Compact"/>
        <w:numPr>
          <w:ilvl w:val="0"/>
          <w:numId w:val="1001"/>
        </w:numPr>
      </w:pPr>
      <w:r>
        <w:rPr>
          <w:b/>
          <w:bCs/>
        </w:rPr>
        <w:t xml:space="preserve">'It can talk,' said Haigha,</w:t>
      </w:r>
      <w:r>
        <w:rPr>
          <w:b/>
          <w:bCs/>
        </w:rPr>
        <w:t xml:space="preserve"> </w:t>
      </w:r>
      <w:r>
        <w:rPr>
          <w:b/>
          <w:bCs/>
          <w:u w:val="single"/>
        </w:rPr>
        <w:t xml:space="preserve">solemnly</w:t>
      </w:r>
      <w:r>
        <w:rPr>
          <w:b/>
          <w:bCs/>
        </w:rPr>
        <w:t xml:space="preserve">.</w:t>
      </w:r>
      <w:r>
        <w:br/>
      </w:r>
      <w:r>
        <w:t xml:space="preserve">    (a) in a manner that is not good</w:t>
      </w:r>
      <w:r>
        <w:br/>
      </w:r>
      <w:r>
        <w:t xml:space="preserve">    (b) with seriousness and dignity</w:t>
      </w:r>
      <w:r>
        <w:br/>
      </w:r>
      <w:r>
        <w:t xml:space="preserve">    (c) in a manner that finds fault</w:t>
      </w:r>
    </w:p>
    <w:p>
      <w:pPr>
        <w:pStyle w:val="Compact"/>
        <w:numPr>
          <w:ilvl w:val="0"/>
          <w:numId w:val="1001"/>
        </w:numPr>
      </w:pPr>
      <w:r>
        <w:rPr>
          <w:b/>
          <w:bCs/>
        </w:rPr>
        <w:t xml:space="preserve">Alice had seated herself on the bank of a little brook, with the great dish on her knees, and was sawing away</w:t>
      </w:r>
      <w:r>
        <w:rPr>
          <w:b/>
          <w:bCs/>
        </w:rPr>
        <w:t xml:space="preserve"> </w:t>
      </w:r>
      <w:r>
        <w:rPr>
          <w:b/>
          <w:bCs/>
          <w:u w:val="single"/>
        </w:rPr>
        <w:t xml:space="preserve">diligently</w:t>
      </w:r>
      <w:r>
        <w:rPr>
          <w:b/>
          <w:bCs/>
        </w:rPr>
        <w:t xml:space="preserve"> </w:t>
      </w:r>
      <w:r>
        <w:rPr>
          <w:b/>
          <w:bCs/>
        </w:rPr>
        <w:t xml:space="preserve">with the knife.</w:t>
      </w:r>
      <w:r>
        <w:br/>
      </w:r>
      <w:r>
        <w:t xml:space="preserve">    (a) relating to the outside</w:t>
      </w:r>
      <w:r>
        <w:br/>
      </w:r>
      <w:r>
        <w:t xml:space="preserve">    (b) with hard work and care</w:t>
      </w:r>
      <w:r>
        <w:br/>
      </w:r>
      <w:r>
        <w:t xml:space="preserve">    (c) about (but not exactly)</w:t>
      </w:r>
    </w:p>
    <w:p>
      <w:pPr>
        <w:pStyle w:val="Compact"/>
        <w:numPr>
          <w:ilvl w:val="0"/>
          <w:numId w:val="1001"/>
        </w:numPr>
      </w:pPr>
      <w:r>
        <w:rPr>
          <w:b/>
          <w:bCs/>
        </w:rPr>
        <w:t xml:space="preserve">He looked so</w:t>
      </w:r>
      <w:r>
        <w:rPr>
          <w:b/>
          <w:bCs/>
        </w:rPr>
        <w:t xml:space="preserve"> </w:t>
      </w:r>
      <w:r>
        <w:rPr>
          <w:b/>
          <w:bCs/>
          <w:u w:val="single"/>
        </w:rPr>
        <w:t xml:space="preserve">vexed</w:t>
      </w:r>
      <w:r>
        <w:rPr>
          <w:b/>
          <w:bCs/>
        </w:rPr>
        <w:t xml:space="preserve"> </w:t>
      </w:r>
      <w:r>
        <w:rPr>
          <w:b/>
          <w:bCs/>
        </w:rPr>
        <w:t xml:space="preserve">at the idea, that Alice changed the subject hastily.</w:t>
      </w:r>
      <w:r>
        <w:br/>
      </w:r>
      <w:r>
        <w:t xml:space="preserve">    (a) annoyed</w:t>
      </w:r>
      <w:r>
        <w:br/>
      </w:r>
      <w:r>
        <w:t xml:space="preserve">    (b) forgave</w:t>
      </w:r>
      <w:r>
        <w:br/>
      </w:r>
      <w:r>
        <w:t xml:space="preserve">    (c) changed</w:t>
      </w:r>
    </w:p>
    <w:p>
      <w:pPr>
        <w:pStyle w:val="Compact"/>
        <w:numPr>
          <w:ilvl w:val="0"/>
          <w:numId w:val="1001"/>
        </w:numPr>
      </w:pPr>
      <w:r>
        <w:rPr>
          <w:b/>
          <w:bCs/>
        </w:rPr>
        <w:t xml:space="preserve">when you've once said a thing, that fixes it, and you must take the</w:t>
      </w:r>
      <w:r>
        <w:rPr>
          <w:b/>
          <w:bCs/>
        </w:rPr>
        <w:t xml:space="preserve"> </w:t>
      </w:r>
      <w:r>
        <w:rPr>
          <w:b/>
          <w:bCs/>
          <w:u w:val="single"/>
        </w:rPr>
        <w:t xml:space="preserve">consequences</w:t>
      </w:r>
      <w:r>
        <w:rPr>
          <w:b/>
          <w:bCs/>
        </w:rPr>
        <w:t xml:space="preserve">.</w:t>
      </w:r>
      <w:r>
        <w:br/>
      </w:r>
      <w:r>
        <w:t xml:space="preserve">    (a) desires</w:t>
      </w:r>
      <w:r>
        <w:br/>
      </w:r>
      <w:r>
        <w:t xml:space="preserve">    (b) battles</w:t>
      </w:r>
      <w:r>
        <w:br/>
      </w:r>
      <w:r>
        <w:t xml:space="preserve">    (c) results (things that follow from it)</w:t>
      </w:r>
    </w:p>
    <w:p>
      <w:pPr>
        <w:pStyle w:val="Compact"/>
        <w:numPr>
          <w:ilvl w:val="0"/>
          <w:numId w:val="1001"/>
        </w:numPr>
      </w:pPr>
      <w:r>
        <w:rPr>
          <w:b/>
          <w:bCs/>
        </w:rPr>
        <w:t xml:space="preserve">Alice repeated in</w:t>
      </w:r>
      <w:r>
        <w:rPr>
          <w:b/>
          <w:bCs/>
        </w:rPr>
        <w:t xml:space="preserve"> </w:t>
      </w:r>
      <w:r>
        <w:rPr>
          <w:b/>
          <w:bCs/>
          <w:u w:val="single"/>
        </w:rPr>
        <w:t xml:space="preserve">despair</w:t>
      </w:r>
      <w:r>
        <w:rPr>
          <w:b/>
          <w:bCs/>
        </w:rPr>
        <w:t xml:space="preserve">, 'Oh, that'll never be done!'</w:t>
      </w:r>
      <w:r>
        <w:br/>
      </w:r>
      <w:r>
        <w:t xml:space="preserve">    (a) hopelessness</w:t>
      </w:r>
      <w:r>
        <w:br/>
      </w:r>
      <w:r>
        <w:t xml:space="preserve">    (b) not creating disagreement or struggle</w:t>
      </w:r>
      <w:r>
        <w:br/>
      </w:r>
      <w:r>
        <w:t xml:space="preserve">    (c) adjusts a lens to make an image clear</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2026-05-20T01:31:25Z</dcterms:created>
  <dcterms:modified xsi:type="dcterms:W3CDTF">2026-05-20T01:31:25Z</dcterms:modified>
</cp:coreProperties>
</file>

<file path=docProps/custom.xml><?xml version="1.0" encoding="utf-8"?>
<Properties xmlns="http://schemas.openxmlformats.org/officeDocument/2006/custom-properties" xmlns:vt="http://schemas.openxmlformats.org/officeDocument/2006/docPropsVTypes"/>
</file>