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4d977c149e828cc54992bf648877c36a881a7c4"/>
    <w:p>
      <w:pPr>
        <w:pStyle w:val="Heading1"/>
      </w:pPr>
      <w:r>
        <w:rPr>
          <w:b/>
          <w:bCs/>
        </w:rPr>
        <w:t xml:space="preserve">Through the Looking-Glass</w:t>
      </w:r>
      <w:r>
        <w:br/>
      </w:r>
      <w:r>
        <w:rPr>
          <w:i/>
          <w:iCs/>
        </w:rPr>
        <w:t xml:space="preserve">Lewis Carroll</w:t>
      </w:r>
      <w:r>
        <w:br/>
      </w:r>
      <w:r>
        <w:rPr>
          <w:b/>
          <w:bCs/>
        </w:rPr>
        <w:t xml:space="preserve">Extra Credit 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Kitty sat very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demurely</w:t>
      </w:r>
      <w:r>
        <w:rPr>
          <w:b/>
          <w:bCs/>
        </w:rPr>
        <w:t xml:space="preserve"> </w:t>
      </w:r>
      <w:r>
        <w:rPr>
          <w:b/>
          <w:bCs/>
        </w:rPr>
        <w:t xml:space="preserve">on her knee</w:t>
      </w:r>
      <w:r>
        <w:br/>
      </w:r>
      <w:r>
        <w:t xml:space="preserve">    (a) adequately (in a manner that provides enough -- often without being more than is needed)</w:t>
      </w:r>
      <w:r>
        <w:br/>
      </w:r>
      <w:r>
        <w:t xml:space="preserve">    (b) done in a rude or unfriendly manner because of using too few words or moving too quickly</w:t>
      </w:r>
      <w:r>
        <w:br/>
      </w:r>
      <w:r>
        <w:t xml:space="preserve">    (c) quietly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one speaks, they all begin together, and it's enough to make one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wither</w:t>
      </w:r>
      <w:r>
        <w:rPr>
          <w:b/>
          <w:bCs/>
        </w:rPr>
        <w:t xml:space="preserve"> </w:t>
      </w:r>
      <w:r>
        <w:rPr>
          <w:b/>
          <w:bCs/>
        </w:rPr>
        <w:t xml:space="preserve">to hear the way they go on!</w:t>
      </w:r>
      <w:r>
        <w:br/>
      </w:r>
      <w:r>
        <w:t xml:space="preserve">    (a) become weak</w:t>
      </w:r>
      <w:r>
        <w:br/>
      </w:r>
      <w:r>
        <w:t xml:space="preserve">    (b) started (a fire)</w:t>
      </w:r>
      <w:r>
        <w:br/>
      </w:r>
      <w:r>
        <w:t xml:space="preserve">    (c) restart (a fire)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'No, I shouldn't,' said Alice, surprised into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contradicting</w:t>
      </w:r>
      <w:r>
        <w:rPr>
          <w:b/>
          <w:bCs/>
        </w:rPr>
        <w:t xml:space="preserve"> </w:t>
      </w:r>
      <w:r>
        <w:rPr>
          <w:b/>
          <w:bCs/>
        </w:rPr>
        <w:t xml:space="preserve">her at last: 'a hill CAN'T be a valley, you know.</w:t>
      </w:r>
      <w:r>
        <w:br/>
      </w:r>
      <w:r>
        <w:t xml:space="preserve">    (a) translating</w:t>
      </w:r>
      <w:r>
        <w:br/>
      </w:r>
      <w:r>
        <w:t xml:space="preserve">    (b) subtracting</w:t>
      </w:r>
      <w:r>
        <w:br/>
      </w:r>
      <w:r>
        <w:t xml:space="preserve">    (c) disagreeing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"O Oysters, come and walk with us!"</w:t>
      </w:r>
      <w:r>
        <w:br/>
      </w:r>
      <w:r>
        <w:rPr>
          <w:b/>
          <w:bCs/>
        </w:rPr>
        <w:t xml:space="preserve">The Walrus did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beseech</w:t>
      </w:r>
      <w:r>
        <w:rPr>
          <w:b/>
          <w:bCs/>
        </w:rPr>
        <w:t xml:space="preserve">.</w:t>
      </w:r>
      <w:r>
        <w:br/>
      </w:r>
      <w:r>
        <w:rPr>
          <w:b/>
          <w:bCs/>
        </w:rPr>
        <w:t xml:space="preserve">"A pleasant walk, a pleasant talk,</w:t>
      </w:r>
      <w:r>
        <w:br/>
      </w:r>
      <w:r>
        <w:rPr>
          <w:b/>
          <w:bCs/>
        </w:rPr>
        <w:t xml:space="preserve">Along the briny beach:"</w:t>
      </w:r>
      <w:r>
        <w:br/>
      </w:r>
      <w:r>
        <w:t xml:space="preserve">    (a) move into position to work; or start</w:t>
      </w:r>
      <w:r>
        <w:br/>
      </w:r>
      <w:r>
        <w:t xml:space="preserve">    (b) to spread to other parts of the body</w:t>
      </w:r>
      <w:r>
        <w:br/>
      </w:r>
      <w:r>
        <w:t xml:space="preserve">    (c) request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Tweedledum interrupted in a tone of great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contempt</w:t>
      </w:r>
      <w:r>
        <w:rPr>
          <w:b/>
          <w:bCs/>
        </w:rPr>
        <w:t xml:space="preserve">.</w:t>
      </w:r>
      <w:r>
        <w:br/>
      </w:r>
      <w:r>
        <w:t xml:space="preserve">    (a) frustration at being treated unfairly</w:t>
      </w:r>
      <w:r>
        <w:br/>
      </w:r>
      <w:r>
        <w:t xml:space="preserve">    (b) disrespect</w:t>
      </w:r>
      <w:r>
        <w:br/>
      </w:r>
      <w:r>
        <w:t xml:space="preserve">    (c) prejudice or unfair treatment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these, as it happened, Alice had NOT got: so 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contented</w:t>
      </w:r>
      <w:r>
        <w:rPr>
          <w:b/>
          <w:bCs/>
        </w:rPr>
        <w:t xml:space="preserve"> </w:t>
      </w:r>
      <w:r>
        <w:rPr>
          <w:b/>
          <w:bCs/>
        </w:rPr>
        <w:t xml:space="preserve">herself with turning round, looking at the shelves as she came to them.</w:t>
      </w:r>
      <w:r>
        <w:br/>
      </w:r>
      <w:r>
        <w:t xml:space="preserve">    (a) worried about what will happen</w:t>
      </w:r>
      <w:r>
        <w:br/>
      </w:r>
      <w:r>
        <w:t xml:space="preserve">    (b) satisfied</w:t>
      </w:r>
      <w:r>
        <w:br/>
      </w:r>
      <w:r>
        <w:t xml:space="preserve">    (c) not satisfied with the way things are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...whenever she looked hard at any shelf, to make out exactly what it had on it, that particular shelf was always quite empty: though the others round it were crowded as full as they could hold.</w:t>
      </w:r>
      <w:r>
        <w:br/>
      </w:r>
      <w:r>
        <w:rPr>
          <w:b/>
          <w:bCs/>
        </w:rPr>
        <w:t xml:space="preserve">'Things flow about so here!' she said at last in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plaintive</w:t>
      </w:r>
      <w:r>
        <w:rPr>
          <w:b/>
          <w:bCs/>
        </w:rPr>
        <w:t xml:space="preserve"> </w:t>
      </w:r>
      <w:r>
        <w:rPr>
          <w:b/>
          <w:bCs/>
        </w:rPr>
        <w:t xml:space="preserve">tone,</w:t>
      </w:r>
      <w:r>
        <w:br/>
      </w:r>
      <w:r>
        <w:t xml:space="preserve">    (a) expressing sorrow or pleading</w:t>
      </w:r>
      <w:r>
        <w:br/>
      </w:r>
      <w:r>
        <w:t xml:space="preserve">    (b) bad</w:t>
      </w:r>
      <w:r>
        <w:br/>
      </w:r>
      <w:r>
        <w:t xml:space="preserve">    (c) real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"The prettiest are always further!" she said at last, with a sigh at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obstinacy</w:t>
      </w:r>
      <w:r>
        <w:rPr>
          <w:b/>
          <w:bCs/>
        </w:rPr>
        <w:t xml:space="preserve"> </w:t>
      </w:r>
      <w:r>
        <w:rPr>
          <w:b/>
          <w:bCs/>
        </w:rPr>
        <w:t xml:space="preserve">of the rushes in growing so far off,</w:t>
      </w:r>
      <w:r>
        <w:br/>
      </w:r>
      <w:r>
        <w:t xml:space="preserve">    (a) trait of being stubbornly unyielding to the wishes of others</w:t>
      </w:r>
      <w:r>
        <w:br/>
      </w:r>
      <w:r>
        <w:t xml:space="preserve">    (b) an unborn child (or other unborn or unhatched vertebrate)</w:t>
      </w:r>
      <w:r>
        <w:br/>
      </w:r>
      <w:r>
        <w:t xml:space="preserve">    (c) highest caste of Hindu society; or a member of that caste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said Alice, surprised at her own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ingenuity</w:t>
      </w:r>
      <w:r>
        <w:rPr>
          <w:b/>
          <w:bCs/>
        </w:rPr>
        <w:t xml:space="preserve">.</w:t>
      </w:r>
      <w:r>
        <w:br/>
      </w:r>
      <w:r>
        <w:t xml:space="preserve">    (a) the act, process, or instance of telling a story</w:t>
      </w:r>
      <w:r>
        <w:br/>
      </w:r>
      <w:r>
        <w:t xml:space="preserve">    (b) cleverness (smart creativity)</w:t>
      </w:r>
      <w:r>
        <w:br/>
      </w:r>
      <w:r>
        <w:t xml:space="preserve">    (c) a general feeling of not being as good as others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At this moment the Unicorn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sauntered</w:t>
      </w:r>
      <w:r>
        <w:rPr>
          <w:b/>
          <w:bCs/>
        </w:rPr>
        <w:t xml:space="preserve"> </w:t>
      </w:r>
      <w:r>
        <w:rPr>
          <w:b/>
          <w:bCs/>
        </w:rPr>
        <w:t xml:space="preserve">by them, with his hands in his pockets.</w:t>
      </w:r>
      <w:r>
        <w:br/>
      </w:r>
      <w:r>
        <w:t xml:space="preserve">    (a) strutted (walked in an especially confident and proud manner)</w:t>
      </w:r>
      <w:r>
        <w:br/>
      </w:r>
      <w:r>
        <w:t xml:space="preserve">    (b) walked leisurely</w:t>
      </w:r>
      <w:r>
        <w:br/>
      </w:r>
      <w:r>
        <w:t xml:space="preserve">    (c) walked leisurely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just like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conjuring</w:t>
      </w:r>
      <w:r>
        <w:rPr>
          <w:b/>
          <w:bCs/>
        </w:rPr>
        <w:t xml:space="preserve">-trick, she thought.</w:t>
      </w:r>
      <w:r>
        <w:br/>
      </w:r>
      <w:r>
        <w:t xml:space="preserve">    (a) regarding with feelings of respect and reverence</w:t>
      </w:r>
      <w:r>
        <w:br/>
      </w:r>
      <w:r>
        <w:t xml:space="preserve">    (b) rising and falling pitch; or cheerful and lively</w:t>
      </w:r>
      <w:r>
        <w:br/>
      </w:r>
      <w:r>
        <w:t xml:space="preserve">    (c) bringing something into existence as if by magic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a Knight dressed in crimson armor came galloping down upon her,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brandishing</w:t>
      </w:r>
      <w:r>
        <w:rPr>
          <w:b/>
          <w:bCs/>
        </w:rPr>
        <w:t xml:space="preserve"> </w:t>
      </w:r>
      <w:r>
        <w:rPr>
          <w:b/>
          <w:bCs/>
        </w:rPr>
        <w:t xml:space="preserve">a great club.</w:t>
      </w:r>
      <w:r>
        <w:br/>
      </w:r>
      <w:r>
        <w:t xml:space="preserve">    (a) returning to an undesirable previous condition</w:t>
      </w:r>
      <w:r>
        <w:br/>
      </w:r>
      <w:r>
        <w:t xml:space="preserve">    (b) thinking carefully and making a judgment about</w:t>
      </w:r>
      <w:r>
        <w:br/>
      </w:r>
      <w:r>
        <w:t xml:space="preserve">    (c) aggressively waving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Startled as she was, Alice was more frightened for him than for herself at the moment, and watched him with some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anxiety</w:t>
      </w:r>
      <w:r>
        <w:rPr>
          <w:b/>
          <w:bCs/>
        </w:rPr>
        <w:t xml:space="preserve"> </w:t>
      </w:r>
      <w:r>
        <w:rPr>
          <w:b/>
          <w:bCs/>
        </w:rPr>
        <w:t xml:space="preserve">as he mounted again.</w:t>
      </w:r>
      <w:r>
        <w:br/>
      </w:r>
      <w:r>
        <w:t xml:space="preserve">    (a) nervousness or worry</w:t>
      </w:r>
      <w:r>
        <w:br/>
      </w:r>
      <w:r>
        <w:t xml:space="preserve">    (b) basic rule or belief</w:t>
      </w:r>
      <w:r>
        <w:br/>
      </w:r>
      <w:r>
        <w:t xml:space="preserve">    (c) narrow water passage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said Alice, who was by this time completely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bewildered</w:t>
      </w:r>
      <w:r>
        <w:rPr>
          <w:b/>
          <w:bCs/>
        </w:rPr>
        <w:t xml:space="preserve">.</w:t>
      </w:r>
      <w:r>
        <w:br/>
      </w:r>
      <w:r>
        <w:t xml:space="preserve">    (a) collided</w:t>
      </w:r>
      <w:r>
        <w:br/>
      </w:r>
      <w:r>
        <w:t xml:space="preserve">    (b) confused</w:t>
      </w:r>
      <w:r>
        <w:br/>
      </w:r>
      <w:r>
        <w:t xml:space="preserve">    (c) restored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the Knight sang the last words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ballad</w:t>
      </w:r>
      <w:r>
        <w:rPr>
          <w:b/>
          <w:bCs/>
        </w:rPr>
        <w:t xml:space="preserve">, he ...</w:t>
      </w:r>
      <w:r>
        <w:br/>
      </w:r>
      <w:r>
        <w:t xml:space="preserve">    (a) a song that tells a story</w:t>
      </w:r>
      <w:r>
        <w:br/>
      </w:r>
      <w:r>
        <w:t xml:space="preserve">    (b) related to the branch of physics concerned with the conversion of different forms of energy</w:t>
      </w:r>
      <w:r>
        <w:br/>
      </w:r>
      <w:r>
        <w:t xml:space="preserve">    (c) of the Church of Jesus Christ of Latter-Day Saints which was founded by Joseph Smith in 1830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exclaimed in a tone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dismay</w:t>
      </w:r>
      <w:r>
        <w:rPr>
          <w:b/>
          <w:bCs/>
        </w:rPr>
        <w:t xml:space="preserve">, as she put her hands up to something very heavy, and fitted tight all round her head.</w:t>
      </w:r>
      <w:r>
        <w:br/>
      </w:r>
      <w:r>
        <w:t xml:space="preserve">    (a) make someone want to do something</w:t>
      </w:r>
      <w:r>
        <w:br/>
      </w:r>
      <w:r>
        <w:t xml:space="preserve">    (b) to feel or cause sadness, worry, or discouragement -- often in response to something surprising</w:t>
      </w:r>
      <w:r>
        <w:br/>
      </w:r>
      <w:r>
        <w:t xml:space="preserve">    (c) walk in an awkward, shuffling 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snoring got more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distinct</w:t>
      </w:r>
      <w:r>
        <w:rPr>
          <w:b/>
          <w:bCs/>
        </w:rPr>
        <w:t xml:space="preserve"> </w:t>
      </w:r>
      <w:r>
        <w:rPr>
          <w:b/>
          <w:bCs/>
        </w:rPr>
        <w:t xml:space="preserve">every minute, and sounded more like a tune: at last she could even make out the words, and she listened so eagerly that, when the two great heads vanished from her lap, she hardly missed them.</w:t>
      </w:r>
      <w:r>
        <w:br/>
      </w:r>
      <w:r>
        <w:t xml:space="preserve">    (a) clear, easily noticed, and/or identifiable as different or separate</w:t>
      </w:r>
      <w:r>
        <w:br/>
      </w:r>
      <w:r>
        <w:t xml:space="preserve">    (b) not capable of being better understood through detailed examination</w:t>
      </w:r>
      <w:r>
        <w:br/>
      </w:r>
      <w:r>
        <w:t xml:space="preserve">    (c) unbelieving; or having difficulty accepting something so unexpected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impertinence</w:t>
      </w:r>
      <w:r>
        <w:rPr>
          <w:b/>
          <w:bCs/>
        </w:rPr>
        <w:t xml:space="preserve">!</w:t>
      </w:r>
      <w:r>
        <w:br/>
      </w:r>
      <w:r>
        <w:t xml:space="preserve">    (a) not recognizable as different</w:t>
      </w:r>
      <w:r>
        <w:br/>
      </w:r>
      <w:r>
        <w:t xml:space="preserve">    (b) learns, discovers, or decides</w:t>
      </w:r>
      <w:r>
        <w:br/>
      </w:r>
      <w:r>
        <w:t xml:space="preserve">    (c) rude or improperly bold behavior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soup ladle was walking up the table towards Alice's chair,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beckoning</w:t>
      </w:r>
      <w:r>
        <w:rPr>
          <w:b/>
          <w:bCs/>
        </w:rPr>
        <w:t xml:space="preserve"> </w:t>
      </w:r>
      <w:r>
        <w:rPr>
          <w:b/>
          <w:bCs/>
        </w:rPr>
        <w:t xml:space="preserve">to her impatiently to get out of its way.</w:t>
      </w:r>
      <w:r>
        <w:br/>
      </w:r>
      <w:r>
        <w:t xml:space="preserve">    (a) convincing (someone) that an idea previously believed is not correct</w:t>
      </w:r>
      <w:r>
        <w:br/>
      </w:r>
      <w:r>
        <w:t xml:space="preserve">    (b) providing evidence of something -- especially oral evidence in court</w:t>
      </w:r>
      <w:r>
        <w:br/>
      </w:r>
      <w:r>
        <w:t xml:space="preserve">    (c) signaling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a Wonderland they lie, Dreaming as the days go by, Dreaming as the summers die: Ever drifting down the stream—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Lingering</w:t>
      </w:r>
      <w:r>
        <w:rPr>
          <w:b/>
          <w:bCs/>
        </w:rPr>
        <w:t xml:space="preserve"> </w:t>
      </w:r>
      <w:r>
        <w:rPr>
          <w:b/>
          <w:bCs/>
        </w:rPr>
        <w:t xml:space="preserve">in the golden gleam— Life, what is it but a dream?</w:t>
      </w:r>
      <w:r>
        <w:br/>
      </w:r>
      <w:r>
        <w:t xml:space="preserve">    (a) a serious intestinal infection caused by contaminated food or water</w:t>
      </w:r>
      <w:r>
        <w:br/>
      </w:r>
      <w:r>
        <w:t xml:space="preserve">    (b) people of the second most populous denomination of Islam (over 10%)</w:t>
      </w:r>
      <w:r>
        <w:br/>
      </w:r>
      <w:r>
        <w:t xml:space="preserve">    (c) to remain in a place or situation longer than necessary or expected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2026-05-20T01:31:26Z</dcterms:created>
  <dcterms:modified xsi:type="dcterms:W3CDTF">2026-05-20T01:31:26Z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