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938a4777b2e2be49d3aebbb9b90eabcf58c381"/>
    <w:p>
      <w:pPr>
        <w:pStyle w:val="Heading1"/>
      </w:pPr>
      <w:r>
        <w:rPr>
          <w:b/>
          <w:bCs/>
        </w:rPr>
        <w:t xml:space="preserve">Three Cups of Tea</w:t>
      </w:r>
      <w:r>
        <w:br/>
      </w:r>
      <w:r>
        <w:rPr>
          <w:i/>
          <w:iCs/>
        </w:rPr>
        <w:t xml:space="preserve">Greg Mortenson &amp; David Oliver Relin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impoverished</w:t>
      </w:r>
      <w:r>
        <w:rPr>
          <w:b/>
          <w:bCs/>
        </w:rPr>
        <w:t xml:space="preserve"> </w:t>
      </w:r>
      <w:r>
        <w:rPr>
          <w:b/>
          <w:bCs/>
        </w:rPr>
        <w:t xml:space="preserve">community of mud and stone huts, both Mortenson's life and the lives of northern Pakistan's children changed course.</w:t>
      </w:r>
      <w:r>
        <w:br/>
      </w:r>
      <w:r>
        <w:t xml:space="preserve">    (a) caused something to move forward</w:t>
      </w:r>
      <w:r>
        <w:br/>
      </w:r>
      <w:r>
        <w:t xml:space="preserve">    (b) poor</w:t>
      </w:r>
      <w:r>
        <w:br/>
      </w:r>
      <w:r>
        <w:t xml:space="preserve">    (c) not found, sought, or researched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his method of operation, hiring people with limited experience based on gut feelings, forging working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alliances</w:t>
      </w:r>
      <w:r>
        <w:rPr>
          <w:b/>
          <w:bCs/>
        </w:rPr>
        <w:t xml:space="preserve"> </w:t>
      </w:r>
      <w:r>
        <w:rPr>
          <w:b/>
          <w:bCs/>
        </w:rPr>
        <w:t xml:space="preserve">with necessarily unsavory characters, and, above all, winging it, while unsettling and unconventional, has moved mountains.</w:t>
      </w:r>
      <w:r>
        <w:br/>
      </w:r>
      <w:r>
        <w:t xml:space="preserve">    (a) senses of isolation due to competing interests</w:t>
      </w:r>
      <w:r>
        <w:br/>
      </w:r>
      <w:r>
        <w:t xml:space="preserve">    (b) associations formed to support common interests</w:t>
      </w:r>
      <w:r>
        <w:br/>
      </w:r>
      <w:r>
        <w:t xml:space="preserve">    (c) associations formed to support common interests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Mouzafer was a Balti, the mountain people who populated the least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hospitable</w:t>
      </w:r>
      <w:r>
        <w:rPr>
          <w:b/>
          <w:bCs/>
        </w:rPr>
        <w:t xml:space="preserve"> </w:t>
      </w:r>
      <w:r>
        <w:rPr>
          <w:b/>
          <w:bCs/>
        </w:rPr>
        <w:t xml:space="preserve">high-altitude valleys in northern Pakistan.</w:t>
      </w:r>
      <w:r>
        <w:br/>
      </w:r>
      <w:r>
        <w:t xml:space="preserve">    (a) disbelief</w:t>
      </w:r>
      <w:r>
        <w:br/>
      </w:r>
      <w:r>
        <w:t xml:space="preserve">    (b) important</w:t>
      </w:r>
      <w:r>
        <w:br/>
      </w:r>
      <w:r>
        <w:t xml:space="preserve">    (c) welcoming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it hadn't appeared on any map he'd ever studied of the Karakoram, and he'd studied dozens.</w:t>
      </w:r>
      <w:r>
        <w:br/>
      </w:r>
      <w:r>
        <w:t xml:space="preserve">    (a) outside</w:t>
      </w:r>
      <w:r>
        <w:br/>
      </w:r>
      <w:r>
        <w:t xml:space="preserve">    (b) certain</w:t>
      </w:r>
      <w:r>
        <w:br/>
      </w:r>
      <w:r>
        <w:t xml:space="preserve">    (c) various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Mortenson marveled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effects marriage had on his life.</w:t>
      </w:r>
      <w:r>
        <w:br/>
      </w:r>
      <w:r>
        <w:t xml:space="preserve">    (a) impossible to find</w:t>
      </w:r>
      <w:r>
        <w:br/>
      </w:r>
      <w:r>
        <w:t xml:space="preserve">    (b) good or beneficial</w:t>
      </w:r>
      <w:r>
        <w:br/>
      </w:r>
      <w:r>
        <w:t xml:space="preserve">    (c) not representative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Dempsey was offered a tempting job—establishing a hospital for Palestinian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refugees</w:t>
      </w:r>
      <w:r>
        <w:rPr>
          <w:b/>
          <w:bCs/>
        </w:rPr>
        <w:t xml:space="preserve"> </w:t>
      </w:r>
      <w:r>
        <w:rPr>
          <w:b/>
          <w:bCs/>
        </w:rPr>
        <w:t xml:space="preserve">on Jerusalem's Mount of Olives—but the Mortensons decided it was time for their children to experience America.</w:t>
      </w:r>
      <w:r>
        <w:br/>
      </w:r>
      <w:r>
        <w:t xml:space="preserve">    (a) quiet voices; or a quiet voice</w:t>
      </w:r>
      <w:r>
        <w:br/>
      </w:r>
      <w:r>
        <w:t xml:space="preserve">    (b) understandings or explanations</w:t>
      </w:r>
      <w:r>
        <w:br/>
      </w:r>
      <w:r>
        <w:t xml:space="preserve">    (c) people who fled their homeland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most respects, Mortenson proved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adaptable</w:t>
      </w:r>
      <w:r>
        <w:rPr>
          <w:b/>
          <w:bCs/>
        </w:rPr>
        <w:t xml:space="preserve"> </w:t>
      </w:r>
      <w:r>
        <w:rPr>
          <w:b/>
          <w:bCs/>
        </w:rPr>
        <w:t xml:space="preserve">to American culture.</w:t>
      </w:r>
      <w:r>
        <w:br/>
      </w:r>
      <w:r>
        <w:t xml:space="preserve">    (a) the quality of not working or not operating</w:t>
      </w:r>
      <w:r>
        <w:br/>
      </w:r>
      <w:r>
        <w:t xml:space="preserve">    (b) able to be taken up or received into heaven</w:t>
      </w:r>
      <w:r>
        <w:br/>
      </w:r>
      <w:r>
        <w:t xml:space="preserve">    (c) able to change to fit a different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Someone from Pakistan helping me become computer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literate</w:t>
      </w:r>
      <w:r>
        <w:rPr>
          <w:b/>
          <w:bCs/>
        </w:rPr>
        <w:t xml:space="preserve"> </w:t>
      </w:r>
      <w:r>
        <w:rPr>
          <w:b/>
          <w:bCs/>
        </w:rPr>
        <w:t xml:space="preserve">so I could help Pakistani kids get literate.</w:t>
      </w:r>
      <w:r>
        <w:br/>
      </w:r>
      <w:r>
        <w:t xml:space="preserve">    (a) able to read and write</w:t>
      </w:r>
      <w:r>
        <w:br/>
      </w:r>
      <w:r>
        <w:t xml:space="preserve">    (b) not aware of something</w:t>
      </w:r>
      <w:r>
        <w:br/>
      </w:r>
      <w:r>
        <w:t xml:space="preserve">    (c) consistent or the same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Jerene Mortenson had been anxiously following her son's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odyssey</w:t>
      </w:r>
      <w:r>
        <w:rPr>
          <w:b/>
          <w:bCs/>
        </w:rPr>
        <w:t xml:space="preserve"> </w:t>
      </w:r>
      <w:r>
        <w:rPr>
          <w:b/>
          <w:bCs/>
        </w:rPr>
        <w:t xml:space="preserve">from her new home in River Falls, Wisconsin.</w:t>
      </w:r>
      <w:r>
        <w:br/>
      </w:r>
      <w:r>
        <w:t xml:space="preserve">    (a) a nerve or brain cell</w:t>
      </w:r>
      <w:r>
        <w:br/>
      </w:r>
      <w:r>
        <w:t xml:space="preserve">    (b) long eventful journey</w:t>
      </w:r>
      <w:r>
        <w:br/>
      </w:r>
      <w:r>
        <w:t xml:space="preserve">    (c) thought or discussion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Finally, as Abdul wound down and bent over Ali with his hands cocked like weapons, Mortenson distinctly heard Abdul ask Ali if he was a Muslim or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infidel</w:t>
      </w:r>
      <w:r>
        <w:rPr>
          <w:b/>
          <w:bCs/>
        </w:rPr>
        <w:t xml:space="preserve">.</w:t>
      </w:r>
      <w:r>
        <w:br/>
      </w:r>
      <w:r>
        <w:t xml:space="preserve">    (a) negative term for someone who does not believe in the "right" religion</w:t>
      </w:r>
      <w:r>
        <w:br/>
      </w:r>
      <w:r>
        <w:t xml:space="preserve">    (b) the reason for doing something; or the level of desire to do something</w:t>
      </w:r>
      <w:r>
        <w:br/>
      </w:r>
      <w:r>
        <w:t xml:space="preserve">    (c) a drug that calms or puts to sleep; or describing something as calming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unsavory</w:t>
      </w:r>
      <w:r>
        <w:rPr>
          <w:b/>
          <w:bCs/>
        </w:rPr>
        <w:t xml:space="preserve"> </w:t>
      </w:r>
      <w:r>
        <w:rPr>
          <w:b/>
          <w:bCs/>
        </w:rPr>
        <w:t xml:space="preserve">product other unscrupulous merchants might sell.</w:t>
      </w:r>
      <w:r>
        <w:br/>
      </w:r>
      <w:r>
        <w:t xml:space="preserve">    (a) unpleasant or distasteful -- as from offensive morality or bad taste</w:t>
      </w:r>
      <w:r>
        <w:br/>
      </w:r>
      <w:r>
        <w:t xml:space="preserve">    (b) well-known</w:t>
      </w:r>
      <w:r>
        <w:br/>
      </w:r>
      <w:r>
        <w:t xml:space="preserve">    (c) secretive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the river has found the only possible way through this ferociously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formidable</w:t>
      </w:r>
      <w:r>
        <w:rPr>
          <w:b/>
          <w:bCs/>
        </w:rPr>
        <w:t xml:space="preserve"> </w:t>
      </w:r>
      <w:r>
        <w:rPr>
          <w:b/>
          <w:bCs/>
        </w:rPr>
        <w:t xml:space="preserve">knot of mountains, there is no alternative but to follow it.</w:t>
      </w:r>
      <w:r>
        <w:br/>
      </w:r>
      <w:r>
        <w:t xml:space="preserve">    (a) the quality of disagreeing</w:t>
      </w:r>
      <w:r>
        <w:br/>
      </w:r>
      <w:r>
        <w:t xml:space="preserve">    (b) intimidating or impressive</w:t>
      </w:r>
      <w:r>
        <w:br/>
      </w:r>
      <w:r>
        <w:t xml:space="preserve">    (c) the quality of being Dutch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Opium</w:t>
      </w:r>
      <w:r>
        <w:rPr>
          <w:b/>
          <w:bCs/>
        </w:rPr>
        <w:t xml:space="preserve">, arms, and carpets were the town's lifeblood, and the men he'd met since arriving seemed as shabby and disreputable as his cheap hotel.</w:t>
      </w:r>
      <w:r>
        <w:br/>
      </w:r>
      <w:r>
        <w:t xml:space="preserve">    (a) a powerful cooking additive</w:t>
      </w:r>
      <w:r>
        <w:br/>
      </w:r>
      <w:r>
        <w:t xml:space="preserve">    (b) a powerful herbal remedy</w:t>
      </w:r>
      <w:r>
        <w:br/>
      </w:r>
      <w:r>
        <w:t xml:space="preserve">    (c) a powerful narcotic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Today was Juma, or Friday, the day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mullahs</w:t>
      </w:r>
      <w:r>
        <w:rPr>
          <w:b/>
          <w:bCs/>
        </w:rPr>
        <w:t xml:space="preserve"> </w:t>
      </w:r>
      <w:r>
        <w:rPr>
          <w:b/>
          <w:bCs/>
        </w:rPr>
        <w:t xml:space="preserve">unleashed their most fiery sermons to mosques packed with excitable young men.</w:t>
      </w:r>
      <w:r>
        <w:br/>
      </w:r>
      <w:r>
        <w:t xml:space="preserve">    (a) things that are made or manufactured</w:t>
      </w:r>
      <w:r>
        <w:br/>
      </w:r>
      <w:r>
        <w:t xml:space="preserve">    (b) things that disagree with themselves</w:t>
      </w:r>
      <w:r>
        <w:br/>
      </w:r>
      <w:r>
        <w:t xml:space="preserve">    (c) Muslim religious teachers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it was clear all the school projects would be completed ahead of time, Mortenson launched an ambitious array of new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initiatives</w:t>
      </w:r>
      <w:r>
        <w:rPr>
          <w:b/>
          <w:bCs/>
        </w:rPr>
        <w:t xml:space="preserve">.</w:t>
      </w:r>
      <w:r>
        <w:br/>
      </w:r>
      <w:r>
        <w:t xml:space="preserve">    (a) things that are made or manufactured</w:t>
      </w:r>
      <w:r>
        <w:br/>
      </w:r>
      <w:r>
        <w:t xml:space="preserve">    (b) things that disagree with themselves</w:t>
      </w:r>
      <w:r>
        <w:br/>
      </w:r>
      <w:r>
        <w:t xml:space="preserve">    (c) things that were started or proposed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had to water a plant before it could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coaxed</w:t>
      </w:r>
      <w:r>
        <w:rPr>
          <w:b/>
          <w:bCs/>
        </w:rPr>
        <w:t xml:space="preserve"> </w:t>
      </w:r>
      <w:r>
        <w:rPr>
          <w:b/>
          <w:bCs/>
        </w:rPr>
        <w:t xml:space="preserve">to grow; children had to survive long enough to benefit from school.</w:t>
      </w:r>
      <w:r>
        <w:br/>
      </w:r>
      <w:r>
        <w:t xml:space="preserve">    (a) thought of something as true or likely, even though it was not known with certainty</w:t>
      </w:r>
      <w:r>
        <w:br/>
      </w:r>
      <w:r>
        <w:t xml:space="preserve">    (b) tried to obtain a result through gentle and careful effort -- often gently persuaded</w:t>
      </w:r>
      <w:r>
        <w:br/>
      </w:r>
      <w:r>
        <w:t xml:space="preserve">    (c) did not vote  OR  did not drink alcohol  OR  (more rarely) did not do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some of them seem to exist only to teach militant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jihad</w:t>
      </w:r>
      <w:r>
        <w:rPr>
          <w:b/>
          <w:bCs/>
        </w:rPr>
        <w:t xml:space="preserve">.</w:t>
      </w:r>
      <w:r>
        <w:br/>
      </w:r>
      <w:r>
        <w:t xml:space="preserve">    (a) a holy war waged by Muslims against infidels; or any relentless battle for a belief</w:t>
      </w:r>
      <w:r>
        <w:br/>
      </w:r>
      <w:r>
        <w:br/>
      </w:r>
      <w:r>
        <w:t xml:space="preserve">or more rarely:  a holy struggle or striving by a Muslim for a moral, spiritual, or political goal</w:t>
      </w:r>
      <w:r>
        <w:br/>
      </w:r>
      <w:r>
        <w:t xml:space="preserve">    (b) popular art movement of late 19th century French painters who used dabs of color to give an impression of their subject rather than a photographic-like depiction</w:t>
      </w:r>
      <w:r>
        <w:br/>
      </w:r>
      <w:r>
        <w:t xml:space="preserve">    (c) the process of replacing what was used up  OR  the process of restoring to a previous condition  OR  (more rarely) materials that replaced what was used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soon Mary Bono, with an intelligence as unsettling as her looks, was being talked of as a rising star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Republican</w:t>
      </w:r>
      <w:r>
        <w:rPr>
          <w:b/>
          <w:bCs/>
        </w:rPr>
        <w:t xml:space="preserve"> </w:t>
      </w:r>
      <w:r>
        <w:rPr>
          <w:b/>
          <w:bCs/>
        </w:rPr>
        <w:t xml:space="preserve">party.</w:t>
      </w:r>
      <w:r>
        <w:br/>
      </w:r>
      <w:r>
        <w:t xml:space="preserve">    (a) relating to a Christian ceremony signifying spiritual cleansing and rebirth  OR  relating to a challenging experience that initiates or purifies</w:t>
      </w:r>
      <w:r>
        <w:br/>
      </w:r>
      <w:r>
        <w:t xml:space="preserve">    (b) of a system of government in which a majority of citizens elect representatives to make laws; or someone in favor of such a form of government</w:t>
      </w:r>
      <w:r>
        <w:br/>
      </w:r>
      <w:r>
        <w:t xml:space="preserve">    (c) of an organism in the early stages of development prior to birth, hatching, or sprouting  OR  of anything in an early stage of development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man flipped through a notebook that listed miscellaneous military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appropriations</w:t>
      </w:r>
      <w:r>
        <w:rPr>
          <w:b/>
          <w:bCs/>
        </w:rPr>
        <w:t xml:space="preserve">.</w:t>
      </w:r>
      <w:r>
        <w:br/>
      </w:r>
      <w:r>
        <w:t xml:space="preserve">    (a) money budgeted for a particular use</w:t>
      </w:r>
      <w:r>
        <w:br/>
      </w:r>
      <w:r>
        <w:t xml:space="preserve">    (b) battles fought successfully</w:t>
      </w:r>
      <w:r>
        <w:br/>
      </w:r>
      <w:r>
        <w:t xml:space="preserve">    (c) battles fought unsuccessfully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response was so overwhelmingly positive that it salved the wounds of the death threats he'd received soon after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9/11</w:t>
      </w:r>
      <w:r>
        <w:rPr>
          <w:b/>
          <w:bCs/>
        </w:rPr>
        <w:t xml:space="preserve">.</w:t>
      </w:r>
      <w:r>
        <w:br/>
      </w:r>
      <w:r>
        <w:t xml:space="preserve">    (a) Edith Wharton's Pulitzer Prize winning novel that sympathetically criticizes New York's upper class of the 1870s</w:t>
      </w:r>
      <w:r>
        <w:br/>
      </w:r>
      <w:r>
        <w:t xml:space="preserve">    (b) historically important U.S. Supreme Court case that decided Congress had no power to prohibit slavery in the territories</w:t>
      </w:r>
      <w:r>
        <w:br/>
      </w:r>
      <w:r>
        <w:t xml:space="preserve">    (c) September 11, 2001; when suicide bombers hijacked US airliners and used them as missiles to kill about 3,000 people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2026-05-20T03:54:29Z</dcterms:created>
  <dcterms:modified xsi:type="dcterms:W3CDTF">2026-05-20T03:54:29Z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