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f100abdf77513ec0bc16b18638feddedcae479"/>
    <w:p>
      <w:pPr>
        <w:pStyle w:val="Heading1"/>
      </w:pPr>
      <w:r>
        <w:rPr>
          <w:b/>
          <w:bCs/>
        </w:rPr>
        <w:t xml:space="preserve">Things Fall Apart</w:t>
      </w:r>
      <w:r>
        <w:br/>
      </w:r>
      <w:r>
        <w:rPr>
          <w:i/>
          <w:iCs/>
        </w:rPr>
        <w:t xml:space="preserve">Chinua Achebe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I fail English because I didn't do my homework, there will be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appeasing</w:t>
      </w:r>
      <w:r>
        <w:rPr>
          <w:b/>
          <w:bCs/>
        </w:rPr>
        <w:t xml:space="preserve"> </w:t>
      </w:r>
      <w:r>
        <w:rPr>
          <w:b/>
          <w:bCs/>
        </w:rPr>
        <w:t xml:space="preserve">my mother.</w:t>
      </w:r>
      <w:r>
        <w:br/>
      </w:r>
      <w:r>
        <w:t xml:space="preserve">    (a) hiding from</w:t>
      </w:r>
      <w:r>
        <w:br/>
      </w:r>
      <w:r>
        <w:t xml:space="preserve">    (b) talking with</w:t>
      </w:r>
      <w:r>
        <w:br/>
      </w:r>
      <w:r>
        <w:t xml:space="preserve">    (c) calming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made a genuine effort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atone</w:t>
      </w:r>
      <w:r>
        <w:rPr>
          <w:b/>
          <w:bCs/>
        </w:rPr>
        <w:t xml:space="preserve"> </w:t>
      </w:r>
      <w:r>
        <w:rPr>
          <w:b/>
          <w:bCs/>
        </w:rPr>
        <w:t xml:space="preserve">for her behavior.</w:t>
      </w:r>
      <w:r>
        <w:br/>
      </w:r>
      <w:r>
        <w:t xml:space="preserve">    (a) avoid penalty</w:t>
      </w:r>
      <w:r>
        <w:br/>
      </w:r>
      <w:r>
        <w:t xml:space="preserve">    (b) make up</w:t>
      </w:r>
      <w:r>
        <w:br/>
      </w:r>
      <w:r>
        <w:t xml:space="preserve">    (c) get rewarded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audacious</w:t>
      </w:r>
      <w:r>
        <w:rPr>
          <w:b/>
          <w:bCs/>
        </w:rPr>
        <w:t xml:space="preserve"> </w:t>
      </w:r>
      <w:r>
        <w:rPr>
          <w:b/>
          <w:bCs/>
        </w:rPr>
        <w:t xml:space="preserve">plan.</w:t>
      </w:r>
      <w:r>
        <w:br/>
      </w:r>
      <w:r>
        <w:t xml:space="preserve">    (a) bold and daring</w:t>
      </w:r>
      <w:r>
        <w:br/>
      </w:r>
      <w:r>
        <w:t xml:space="preserve">    (b) likely to succeed</w:t>
      </w:r>
      <w:r>
        <w:br/>
      </w:r>
      <w:r>
        <w:t xml:space="preserve">    (c) improperly considered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trying to develop a 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brusque</w:t>
      </w:r>
      <w:r>
        <w:rPr>
          <w:b/>
          <w:bCs/>
        </w:rPr>
        <w:t xml:space="preserve"> </w:t>
      </w:r>
      <w:r>
        <w:rPr>
          <w:b/>
          <w:bCs/>
        </w:rPr>
        <w:t xml:space="preserve">manner.</w:t>
      </w:r>
      <w:r>
        <w:br/>
      </w:r>
      <w:r>
        <w:t xml:space="preserve">    (a) unfriendly</w:t>
      </w:r>
      <w:r>
        <w:br/>
      </w:r>
      <w:r>
        <w:t xml:space="preserve">    (b) reckless</w:t>
      </w:r>
      <w:r>
        <w:br/>
      </w:r>
      <w:r>
        <w:t xml:space="preserve">    (c) sensitive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court overturned the ruling--describing it as having been made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capricious</w:t>
      </w:r>
      <w:r>
        <w:rPr>
          <w:b/>
          <w:bCs/>
        </w:rPr>
        <w:t xml:space="preserve"> </w:t>
      </w:r>
      <w:r>
        <w:rPr>
          <w:b/>
          <w:bCs/>
        </w:rPr>
        <w:t xml:space="preserve">manner.</w:t>
      </w:r>
      <w:r>
        <w:br/>
      </w:r>
      <w:r>
        <w:t xml:space="preserve">    (a) harmful</w:t>
      </w:r>
      <w:r>
        <w:br/>
      </w:r>
      <w:r>
        <w:t xml:space="preserve">    (b) impulsive</w:t>
      </w:r>
      <w:r>
        <w:br/>
      </w:r>
      <w:r>
        <w:t xml:space="preserve">    (c) biased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contemptible</w:t>
      </w:r>
      <w:r>
        <w:rPr>
          <w:b/>
          <w:bCs/>
        </w:rPr>
        <w:t xml:space="preserve"> </w:t>
      </w:r>
      <w:r>
        <w:rPr>
          <w:b/>
          <w:bCs/>
        </w:rPr>
        <w:t xml:space="preserve">liar.</w:t>
      </w:r>
      <w:r>
        <w:br/>
      </w:r>
      <w:r>
        <w:t xml:space="preserve">    (a) unreliable</w:t>
      </w:r>
      <w:r>
        <w:br/>
      </w:r>
      <w:r>
        <w:t xml:space="preserve">    (b) good (at pretending)</w:t>
      </w:r>
      <w:r>
        <w:br/>
      </w:r>
      <w:r>
        <w:t xml:space="preserve">    (c) deserving no respect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village feared angry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deities</w:t>
      </w:r>
      <w:r>
        <w:rPr>
          <w:b/>
          <w:bCs/>
        </w:rPr>
        <w:t xml:space="preserve">.</w:t>
      </w:r>
      <w:r>
        <w:br/>
      </w:r>
      <w:r>
        <w:t xml:space="preserve">    (a) neighboring villages</w:t>
      </w:r>
      <w:r>
        <w:br/>
      </w:r>
      <w:r>
        <w:t xml:space="preserve">    (b) wild animals</w:t>
      </w:r>
      <w:r>
        <w:br/>
      </w:r>
      <w:r>
        <w:t xml:space="preserve">    (c) gods and goddesses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U.S., the protected right of free speech makes it legal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desecrate</w:t>
      </w:r>
      <w:r>
        <w:rPr>
          <w:b/>
          <w:bCs/>
        </w:rPr>
        <w:t xml:space="preserve"> </w:t>
      </w:r>
      <w:r>
        <w:rPr>
          <w:b/>
          <w:bCs/>
        </w:rPr>
        <w:t xml:space="preserve">the flag and other sacred symbols.</w:t>
      </w:r>
      <w:r>
        <w:br/>
      </w:r>
      <w:r>
        <w:t xml:space="preserve">    (a) disrespect</w:t>
      </w:r>
      <w:r>
        <w:br/>
      </w:r>
      <w:r>
        <w:t xml:space="preserve">    (b) burn</w:t>
      </w:r>
      <w:r>
        <w:br/>
      </w:r>
      <w:r>
        <w:t xml:space="preserve">    (c) oppose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novel, she sees through his friendly facade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discerns</w:t>
      </w:r>
      <w:r>
        <w:rPr>
          <w:b/>
          <w:bCs/>
        </w:rPr>
        <w:t xml:space="preserve"> </w:t>
      </w:r>
      <w:r>
        <w:rPr>
          <w:b/>
          <w:bCs/>
        </w:rPr>
        <w:t xml:space="preserve">his evil intent.</w:t>
      </w:r>
      <w:r>
        <w:br/>
      </w:r>
      <w:r>
        <w:t xml:space="preserve">    (a) overcomes</w:t>
      </w:r>
      <w:r>
        <w:br/>
      </w:r>
      <w:r>
        <w:t xml:space="preserve">    (b) avoids</w:t>
      </w:r>
      <w:r>
        <w:br/>
      </w:r>
      <w:r>
        <w:t xml:space="preserve">    (c) understands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Spanish colony prohibited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heathen</w:t>
      </w:r>
      <w:r>
        <w:rPr>
          <w:b/>
          <w:bCs/>
        </w:rPr>
        <w:t xml:space="preserve"> </w:t>
      </w:r>
      <w:r>
        <w:rPr>
          <w:b/>
          <w:bCs/>
        </w:rPr>
        <w:t xml:space="preserve">worship.</w:t>
      </w:r>
      <w:r>
        <w:br/>
      </w:r>
      <w:r>
        <w:t xml:space="preserve">    (a) non-Christian</w:t>
      </w:r>
      <w:r>
        <w:br/>
      </w:r>
      <w:r>
        <w:t xml:space="preserve">    (b) religious</w:t>
      </w:r>
      <w:r>
        <w:br/>
      </w:r>
      <w:r>
        <w:t xml:space="preserve">    (c) organized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felt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impotent</w:t>
      </w:r>
      <w:r>
        <w:rPr>
          <w:b/>
          <w:bCs/>
        </w:rPr>
        <w:t xml:space="preserve"> </w:t>
      </w:r>
      <w:r>
        <w:rPr>
          <w:b/>
          <w:bCs/>
        </w:rPr>
        <w:t xml:space="preserve">rage.</w:t>
      </w:r>
      <w:r>
        <w:br/>
      </w:r>
      <w:r>
        <w:t xml:space="preserve">    (a) regrettable</w:t>
      </w:r>
      <w:r>
        <w:br/>
      </w:r>
      <w:r>
        <w:t xml:space="preserve">    (b) powerless</w:t>
      </w:r>
      <w:r>
        <w:br/>
      </w:r>
      <w:r>
        <w:t xml:space="preserve">    (c) extreme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Beavers were hunted nearly to extinction for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luxuriant</w:t>
      </w:r>
      <w:r>
        <w:rPr>
          <w:b/>
          <w:bCs/>
        </w:rPr>
        <w:t xml:space="preserve"> </w:t>
      </w:r>
      <w:r>
        <w:rPr>
          <w:b/>
          <w:bCs/>
        </w:rPr>
        <w:t xml:space="preserve">fur.</w:t>
      </w:r>
      <w:r>
        <w:br/>
      </w:r>
      <w:r>
        <w:t xml:space="preserve">    (a) thick and abundant</w:t>
      </w:r>
      <w:r>
        <w:br/>
      </w:r>
      <w:r>
        <w:t xml:space="preserve">    (b) dark brown</w:t>
      </w:r>
      <w:r>
        <w:br/>
      </w:r>
      <w:r>
        <w:t xml:space="preserve">    (c) scarce (rare)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computer is so frustrating. Sometimes it seems alive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malevolent</w:t>
      </w:r>
      <w:r>
        <w:rPr>
          <w:b/>
          <w:bCs/>
        </w:rPr>
        <w:t xml:space="preserve">.</w:t>
      </w:r>
      <w:r>
        <w:br/>
      </w:r>
      <w:r>
        <w:t xml:space="preserve">    (a) evil</w:t>
      </w:r>
      <w:r>
        <w:br/>
      </w:r>
      <w:r>
        <w:t xml:space="preserve">    (b) stupid</w:t>
      </w:r>
      <w:r>
        <w:br/>
      </w:r>
      <w:r>
        <w:t xml:space="preserve">    (c) unstable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defending champions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prevailed</w:t>
      </w:r>
      <w:r>
        <w:rPr>
          <w:b/>
          <w:bCs/>
        </w:rPr>
        <w:t xml:space="preserve"> </w:t>
      </w:r>
      <w:r>
        <w:rPr>
          <w:b/>
          <w:bCs/>
        </w:rPr>
        <w:t xml:space="preserve">again.</w:t>
      </w:r>
      <w:r>
        <w:br/>
      </w:r>
      <w:r>
        <w:t xml:space="preserve">    (a) competed</w:t>
      </w:r>
      <w:r>
        <w:br/>
      </w:r>
      <w:r>
        <w:t xml:space="preserve">    (b) visited</w:t>
      </w:r>
      <w:r>
        <w:br/>
      </w:r>
      <w:r>
        <w:t xml:space="preserve">    (c) won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reveres</w:t>
      </w:r>
      <w:r>
        <w:rPr>
          <w:b/>
          <w:bCs/>
        </w:rPr>
        <w:t xml:space="preserve"> </w:t>
      </w:r>
      <w:r>
        <w:rPr>
          <w:b/>
          <w:bCs/>
        </w:rPr>
        <w:t xml:space="preserve">nature and all that is natural.</w:t>
      </w:r>
      <w:r>
        <w:br/>
      </w:r>
      <w:r>
        <w:t xml:space="preserve">    (a) deeply respects</w:t>
      </w:r>
      <w:r>
        <w:br/>
      </w:r>
      <w:r>
        <w:t xml:space="preserve">    (b) dislikes and avoids</w:t>
      </w:r>
      <w:r>
        <w:br/>
      </w:r>
      <w:r>
        <w:t xml:space="preserve">    (c) thoroughly enjoys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movie, there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sinister</w:t>
      </w:r>
      <w:r>
        <w:rPr>
          <w:b/>
          <w:bCs/>
        </w:rPr>
        <w:t xml:space="preserve"> </w:t>
      </w:r>
      <w:r>
        <w:rPr>
          <w:b/>
          <w:bCs/>
        </w:rPr>
        <w:t xml:space="preserve">plot to kill people and harvest their organs.</w:t>
      </w:r>
      <w:r>
        <w:br/>
      </w:r>
      <w:r>
        <w:t xml:space="preserve">    (a) complicated</w:t>
      </w:r>
      <w:r>
        <w:br/>
      </w:r>
      <w:r>
        <w:t xml:space="preserve">    (b) clever</w:t>
      </w:r>
      <w:r>
        <w:br/>
      </w:r>
      <w:r>
        <w:t xml:space="preserve">    (c) evil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Stalin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suppressed</w:t>
      </w:r>
      <w:r>
        <w:rPr>
          <w:b/>
          <w:bCs/>
        </w:rPr>
        <w:t xml:space="preserve"> </w:t>
      </w:r>
      <w:r>
        <w:rPr>
          <w:b/>
          <w:bCs/>
        </w:rPr>
        <w:t xml:space="preserve">criticism in the press.</w:t>
      </w:r>
      <w:r>
        <w:br/>
      </w:r>
      <w:r>
        <w:t xml:space="preserve">    (a) caused to spread</w:t>
      </w:r>
      <w:r>
        <w:br/>
      </w:r>
      <w:r>
        <w:t xml:space="preserve">    (b) kept from spreading</w:t>
      </w:r>
      <w:r>
        <w:br/>
      </w:r>
      <w:r>
        <w:t xml:space="preserve">    (c) expressed publicly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couldn't hear her over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tumult</w:t>
      </w:r>
      <w:r>
        <w:rPr>
          <w:b/>
          <w:bCs/>
        </w:rPr>
        <w:t xml:space="preserve">.</w:t>
      </w:r>
      <w:r>
        <w:br/>
      </w:r>
      <w:r>
        <w:t xml:space="preserve">    (a) loud disorderly noise</w:t>
      </w:r>
      <w:r>
        <w:br/>
      </w:r>
      <w:r>
        <w:t xml:space="preserve">    (b) loud machinery</w:t>
      </w:r>
      <w:r>
        <w:br/>
      </w:r>
      <w:r>
        <w:t xml:space="preserve">    (c) loud unpleasant music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lucky to survive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tumultuous</w:t>
      </w:r>
      <w:r>
        <w:rPr>
          <w:b/>
          <w:bCs/>
        </w:rPr>
        <w:t xml:space="preserve"> </w:t>
      </w:r>
      <w:r>
        <w:rPr>
          <w:b/>
          <w:bCs/>
        </w:rPr>
        <w:t xml:space="preserve">years of my youth.</w:t>
      </w:r>
      <w:r>
        <w:br/>
      </w:r>
      <w:r>
        <w:t xml:space="preserve">    (a) innocent</w:t>
      </w:r>
      <w:r>
        <w:br/>
      </w:r>
      <w:r>
        <w:t xml:space="preserve">    (b) strict</w:t>
      </w:r>
      <w:r>
        <w:br/>
      </w:r>
      <w:r>
        <w:t xml:space="preserve">    (c) turbulent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 underestimate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wily</w:t>
      </w:r>
      <w:r>
        <w:rPr>
          <w:b/>
          <w:bCs/>
        </w:rPr>
        <w:t xml:space="preserve"> </w:t>
      </w:r>
      <w:r>
        <w:rPr>
          <w:b/>
          <w:bCs/>
        </w:rPr>
        <w:t xml:space="preserve">old attorney.</w:t>
      </w:r>
      <w:r>
        <w:br/>
      </w:r>
      <w:r>
        <w:t xml:space="preserve">    (a) experienced</w:t>
      </w:r>
      <w:r>
        <w:br/>
      </w:r>
      <w:r>
        <w:t xml:space="preserve">    (b) well-connected</w:t>
      </w:r>
      <w:r>
        <w:br/>
      </w:r>
      <w:r>
        <w:t xml:space="preserve">    (c) clever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2026-05-20T02:53:56Z</dcterms:created>
  <dcterms:modified xsi:type="dcterms:W3CDTF">2026-05-20T02:53:56Z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