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c13cd4fc1bfd64a0138368f7730b5d6e7bbacd"/>
    <w:p>
      <w:pPr>
        <w:pStyle w:val="Heading1"/>
      </w:pPr>
      <w:r>
        <w:rPr>
          <w:b/>
          <w:bCs/>
        </w:rPr>
        <w:t xml:space="preserve">The Women of Brewster Place</w:t>
      </w:r>
      <w:r>
        <w:br/>
      </w:r>
      <w:r>
        <w:rPr>
          <w:i/>
          <w:iCs/>
        </w:rPr>
        <w:t xml:space="preserve">Gloria Naylor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born three months later in the city legislature, and since its true parentage was hidden, half the community turned out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baptism</w:t>
      </w:r>
      <w:r>
        <w:rPr>
          <w:b/>
          <w:bCs/>
        </w:rPr>
        <w:t xml:space="preserve"> </w:t>
      </w:r>
      <w:r>
        <w:rPr>
          <w:b/>
          <w:bCs/>
        </w:rPr>
        <w:t xml:space="preserve">two years later.</w:t>
      </w:r>
      <w:r>
        <w:br/>
      </w:r>
      <w:r>
        <w:t xml:space="preserve">    (a) one of two defensive players who line up closest to the sideline to defend against passes -- especially to the wide receivers</w:t>
      </w:r>
      <w:r>
        <w:br/>
      </w:r>
      <w:r>
        <w:t xml:space="preserve">    (b) something created -- typically a work of music or writing; or the act of creating such a work; or the structure of such a work</w:t>
      </w:r>
      <w:r>
        <w:br/>
      </w:r>
      <w:r>
        <w:t xml:space="preserve">    (c) a Christian ceremony signifying spiritual cleansing and rebirth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challenging experience that initiates or purifies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wanted to kill the man who had sneaked into his home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distorted</w:t>
      </w:r>
      <w:r>
        <w:rPr>
          <w:b/>
          <w:bCs/>
        </w:rPr>
        <w:t xml:space="preserve"> </w:t>
      </w:r>
      <w:r>
        <w:rPr>
          <w:b/>
          <w:bCs/>
        </w:rPr>
        <w:t xml:space="preserve">the faith and trust he had in his child.</w:t>
      </w:r>
      <w:r>
        <w:br/>
      </w:r>
      <w:r>
        <w:t xml:space="preserve">    (a) said (or make a sound) with the voice</w:t>
      </w:r>
      <w:r>
        <w:br/>
      </w:r>
      <w:r>
        <w:t xml:space="preserve">    (b) genetically changed through evolution</w:t>
      </w:r>
      <w:r>
        <w:br/>
      </w:r>
      <w:r>
        <w:t xml:space="preserve">    (c) altered in an unnatural or untrue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had chosen this man's side against him, and in his fury, he tried to stamp out what had hurt him the most and was now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brazenly</w:t>
      </w:r>
      <w:r>
        <w:rPr>
          <w:b/>
          <w:bCs/>
        </w:rPr>
        <w:t xml:space="preserve"> </w:t>
      </w:r>
      <w:r>
        <w:rPr>
          <w:b/>
          <w:bCs/>
        </w:rPr>
        <w:t xml:space="preserve">taunting him—her disobedience.</w:t>
      </w:r>
      <w:r>
        <w:br/>
      </w:r>
      <w:r>
        <w:t xml:space="preserve">    (a) in a manner that expresses criticism or disagreement</w:t>
      </w:r>
      <w:r>
        <w:br/>
      </w:r>
      <w:r>
        <w:t xml:space="preserve">    (b) bold and unrestrained by what others consider proper</w:t>
      </w:r>
      <w:r>
        <w:br/>
      </w:r>
      <w:r>
        <w:t xml:space="preserve">    (c) in a manner that is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she had watched and coaxed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nurtured</w:t>
      </w:r>
      <w:r>
        <w:rPr>
          <w:b/>
          <w:bCs/>
        </w:rPr>
        <w:t xml:space="preserve"> </w:t>
      </w:r>
      <w:r>
        <w:rPr>
          <w:b/>
          <w:bCs/>
        </w:rPr>
        <w:t xml:space="preserve">the greenery about her.</w:t>
      </w:r>
      <w:r>
        <w:br/>
      </w:r>
      <w:r>
        <w:t xml:space="preserve">    (a) was abundant or plentiful</w:t>
      </w:r>
      <w:r>
        <w:br/>
      </w:r>
      <w:r>
        <w:t xml:space="preserve">    (b) helped to develop or grow</w:t>
      </w:r>
      <w:r>
        <w:br/>
      </w:r>
      <w:r>
        <w:t xml:space="preserve">    (c) expelled or gotten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Sergeant Manchester massaged the tightness between his sleepy eyes and looked wearily at the desperate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bewilderment</w:t>
      </w:r>
      <w:r>
        <w:rPr>
          <w:b/>
          <w:bCs/>
        </w:rPr>
        <w:t xml:space="preserve"> </w:t>
      </w:r>
      <w:r>
        <w:rPr>
          <w:b/>
          <w:bCs/>
        </w:rPr>
        <w:t xml:space="preserve">that stood in front of him.</w:t>
      </w:r>
      <w:r>
        <w:br/>
      </w:r>
      <w:r>
        <w:t xml:space="preserve">    (a) a feeling of extreme confusion</w:t>
      </w:r>
      <w:r>
        <w:br/>
      </w:r>
      <w:r>
        <w:t xml:space="preserve">    (b) a change; or a changed version</w:t>
      </w:r>
      <w:r>
        <w:br/>
      </w:r>
      <w:r>
        <w:t xml:space="preserve">    (c) a type of small portable radio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never ended—someone's somebody—all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persistently</w:t>
      </w:r>
      <w:r>
        <w:rPr>
          <w:b/>
          <w:bCs/>
        </w:rPr>
        <w:t xml:space="preserve"> </w:t>
      </w:r>
      <w:r>
        <w:rPr>
          <w:b/>
          <w:bCs/>
        </w:rPr>
        <w:t xml:space="preserve">filed in to bruise their heads upon the rigid walls of due process.</w:t>
      </w:r>
      <w:r>
        <w:br/>
      </w:r>
      <w:r>
        <w:t xml:space="preserve">    (a) in a continuing manner -- especially despite difficulties or opposition</w:t>
      </w:r>
      <w:r>
        <w:br/>
      </w:r>
      <w:r>
        <w:t xml:space="preserve">    (b) in a manner that shows bad taste (crude, offensive, or unsophisticated)</w:t>
      </w:r>
      <w:r>
        <w:br/>
      </w:r>
      <w:r>
        <w:t xml:space="preserve">    (c) in a manner based on speech sounds (rather than on dictionary spelling)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Simeon got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when I said I was heading home, and he refused to give me the money he'd promised for my plane fare.</w:t>
      </w:r>
      <w:r>
        <w:br/>
      </w:r>
      <w:r>
        <w:t xml:space="preserve">    (a) easily annoyed and quick to complain and argue</w:t>
      </w:r>
      <w:r>
        <w:br/>
      </w:r>
      <w:r>
        <w:t xml:space="preserve">    (b) the state or character of being bad or harmful</w:t>
      </w:r>
      <w:r>
        <w:br/>
      </w:r>
      <w:r>
        <w:t xml:space="preserve">    (c) a document granting permission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youth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ebbed</w:t>
      </w:r>
      <w:r>
        <w:rPr>
          <w:b/>
          <w:bCs/>
        </w:rPr>
        <w:t xml:space="preserve"> </w:t>
      </w:r>
      <w:r>
        <w:rPr>
          <w:b/>
          <w:bCs/>
        </w:rPr>
        <w:t xml:space="preserve">away quickly under the steady pressure of the changing times, but she was existing as she always had.</w:t>
      </w:r>
      <w:r>
        <w:br/>
      </w:r>
      <w:r>
        <w:t xml:space="preserve">    (a) declined -- typically gradually as with the height of the tide</w:t>
      </w:r>
      <w:r>
        <w:br/>
      </w:r>
      <w:r>
        <w:t xml:space="preserve">    (b) encouraged growth or excitement, or caused something to happen</w:t>
      </w:r>
      <w:r>
        <w:br/>
      </w:r>
      <w:r>
        <w:t xml:space="preserve">    (c) ignored someone's wishes or caused inconvenience or discomfort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Etta and Mattie had taken totally different roads that with all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deceptive</w:t>
      </w:r>
      <w:r>
        <w:rPr>
          <w:b/>
          <w:bCs/>
        </w:rPr>
        <w:t xml:space="preserve"> </w:t>
      </w:r>
      <w:r>
        <w:rPr>
          <w:b/>
          <w:bCs/>
        </w:rPr>
        <w:t xml:space="preserve">winding had both ended up on Brewster Place.</w:t>
      </w:r>
      <w:r>
        <w:br/>
      </w:r>
      <w:r>
        <w:t xml:space="preserve">    (a) very large</w:t>
      </w:r>
      <w:r>
        <w:br/>
      </w:r>
      <w:r>
        <w:t xml:space="preserve">    (b) misleading</w:t>
      </w:r>
      <w:r>
        <w:br/>
      </w:r>
      <w:r>
        <w:t xml:space="preserve">    (c) changeable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Canaan's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, the poor who lived in a thirty-block area around Brewster Place, still worshiped God loudly.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people who worship together in the same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knew it was coming and waited expectantly, breathing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unison</w:t>
      </w:r>
      <w:r>
        <w:rPr>
          <w:b/>
          <w:bCs/>
        </w:rPr>
        <w:t xml:space="preserve"> </w:t>
      </w:r>
      <w:r>
        <w:rPr>
          <w:b/>
          <w:bCs/>
        </w:rPr>
        <w:t xml:space="preserve">as one body.</w:t>
      </w:r>
      <w:r>
        <w:br/>
      </w:r>
      <w:r>
        <w:t xml:space="preserve">    (a) lacks trust or confidence</w:t>
      </w:r>
      <w:r>
        <w:br/>
      </w:r>
      <w:r>
        <w:t xml:space="preserve">    (b) aroused or inspired again</w:t>
      </w:r>
      <w:r>
        <w:br/>
      </w:r>
      <w:r>
        <w:t xml:space="preserve">    (c) together at the same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intoned the words as if she were reciting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eulogy</w:t>
      </w:r>
      <w:r>
        <w:rPr>
          <w:b/>
          <w:bCs/>
        </w:rPr>
        <w:t xml:space="preserve">.</w:t>
      </w:r>
      <w:r>
        <w:br/>
      </w:r>
      <w:r>
        <w:t xml:space="preserve">    (a) basketball position noted for a versatile player who can play inside and outside</w:t>
      </w:r>
      <w:r>
        <w:br/>
      </w:r>
      <w:r>
        <w:t xml:space="preserve">    (b) formal expression of praise -- typically speeches delivered at someone's funeral</w:t>
      </w:r>
      <w:r>
        <w:br/>
      </w:r>
      <w:r>
        <w:t xml:space="preserve">    (c) the act of move something out of an interacting position; or the act of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Kiswana threw her shoulders back and unsuccessfully tried to disguise her embarrassment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.</w:t>
      </w:r>
      <w:r>
        <w:br/>
      </w:r>
      <w:r>
        <w:t xml:space="preserve">    (a) surprise as something unexpected</w:t>
      </w:r>
      <w:r>
        <w:br/>
      </w:r>
      <w:r>
        <w:t xml:space="preserve">    (b) anger or annoyance at something unjust or wrong</w:t>
      </w:r>
      <w:r>
        <w:br/>
      </w:r>
      <w:r>
        <w:t xml:space="preserve">    (c) acceptance of something undesired as unavoidable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voice droned on in its practiced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monologue</w:t>
      </w:r>
      <w:r>
        <w:rPr>
          <w:b/>
          <w:bCs/>
        </w:rPr>
        <w:t xml:space="preserve">, peppered with sterile kindness.</w:t>
      </w:r>
      <w:r>
        <w:br/>
      </w:r>
      <w:r>
        <w:t xml:space="preserve">    (a) the highest-ranking manager</w:t>
      </w:r>
      <w:r>
        <w:br/>
      </w:r>
      <w:r>
        <w:t xml:space="preserve">    (b) a long uninterrupted speech</w:t>
      </w:r>
      <w:r>
        <w:br/>
      </w:r>
      <w:r>
        <w:t xml:space="preserve">    (c) result or predictable value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then, agonizingly slow, it broke its way through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parched</w:t>
      </w:r>
      <w:r>
        <w:rPr>
          <w:b/>
          <w:bCs/>
        </w:rPr>
        <w:t xml:space="preserve"> </w:t>
      </w:r>
      <w:r>
        <w:rPr>
          <w:b/>
          <w:bCs/>
        </w:rPr>
        <w:t xml:space="preserve">lips in a spaghetti-thin column of air that could be faintly heard in the frozen room.</w:t>
      </w:r>
      <w:r>
        <w:br/>
      </w:r>
      <w:r>
        <w:t xml:space="preserve">    (a) convinced (someone) that an idea previously believed was not correct</w:t>
      </w:r>
      <w:r>
        <w:br/>
      </w:r>
      <w:r>
        <w:t xml:space="preserve">    (b) not with energy redirected from a negative impulse to a positive one</w:t>
      </w:r>
      <w:r>
        <w:br/>
      </w:r>
      <w:r>
        <w:t xml:space="preserve">    (c) dried out by heat or excessive exposure to sunlight; or very thirsty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gently lifted the dimpled arms and legs and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reverently</w:t>
      </w:r>
      <w:r>
        <w:rPr>
          <w:b/>
          <w:bCs/>
        </w:rPr>
        <w:t xml:space="preserve"> </w:t>
      </w:r>
      <w:r>
        <w:rPr>
          <w:b/>
          <w:bCs/>
        </w:rPr>
        <w:t xml:space="preserve">placed them back.</w:t>
      </w:r>
      <w:r>
        <w:br/>
      </w:r>
      <w:r>
        <w:t xml:space="preserve">    (a) with feelings of deep respect and admiration -- sometimes with a mixture of wonder and awe or fear</w:t>
      </w:r>
      <w:r>
        <w:br/>
      </w:r>
      <w:r>
        <w:t xml:space="preserve">    (b) with nervousness or discomfort felt by someone due to concern about what others will think of them</w:t>
      </w:r>
      <w:r>
        <w:br/>
      </w:r>
      <w:r>
        <w:t xml:space="preserve">    (c) in a manner that is not appropriate or different than would be expected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Cora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begrudgingly</w:t>
      </w:r>
      <w:r>
        <w:rPr>
          <w:b/>
          <w:bCs/>
        </w:rPr>
        <w:t xml:space="preserve"> </w:t>
      </w:r>
      <w:r>
        <w:rPr>
          <w:b/>
          <w:bCs/>
        </w:rPr>
        <w:t xml:space="preserve">at the flyer.</w:t>
      </w:r>
      <w:r>
        <w:br/>
      </w:r>
      <w:r>
        <w:t xml:space="preserve">    (a) in a resentful manner; or giving unwillingly</w:t>
      </w:r>
      <w:r>
        <w:br/>
      </w:r>
      <w:r>
        <w:t xml:space="preserve">    (b) in a manner that is capable of being noticed</w:t>
      </w:r>
      <w:r>
        <w:br/>
      </w:r>
      <w:r>
        <w:t xml:space="preserve">    (c) in a manner that is not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I'll take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 </w:t>
      </w:r>
      <w:r>
        <w:rPr>
          <w:b/>
          <w:bCs/>
        </w:rPr>
        <w:t xml:space="preserve">for you.</w:t>
      </w:r>
      <w:r>
        <w:br/>
      </w:r>
      <w:r>
        <w:t xml:space="preserve">    (a) formal notes</w:t>
      </w:r>
      <w:r>
        <w:br/>
      </w:r>
      <w:r>
        <w:t xml:space="preserve">    (b) results or predictable values</w:t>
      </w:r>
      <w:r>
        <w:br/>
      </w:r>
      <w:r>
        <w:t xml:space="preserve">    (c) things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glass splinters found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, untouched place—as they always did—and tore the heart and let the whistling in.</w:t>
      </w:r>
      <w:r>
        <w:br/>
      </w:r>
      <w:r>
        <w:t xml:space="preserve">    (a) awake</w:t>
      </w:r>
      <w:r>
        <w:br/>
      </w:r>
      <w:r>
        <w:t xml:space="preserve">    (b) small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Cora said, sitting on the steps with her hands resting on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stomach.</w:t>
      </w:r>
      <w:r>
        <w:br/>
      </w:r>
      <w:r>
        <w:t xml:space="preserve">    (a) sticking out</w:t>
      </w:r>
      <w:r>
        <w:br/>
      </w:r>
      <w:r>
        <w:t xml:space="preserve">    (b) getting near</w:t>
      </w:r>
      <w:r>
        <w:br/>
      </w:r>
      <w:r>
        <w:t xml:space="preserve">    (c) hiring again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2026-05-20T13:02:28Z</dcterms:created>
  <dcterms:modified xsi:type="dcterms:W3CDTF">2026-05-20T13:02:28Z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