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30e211f66e5bf6f29760b740d306d3261ccd7d"/>
    <w:p>
      <w:pPr>
        <w:pStyle w:val="Heading1"/>
      </w:pPr>
      <w:r>
        <w:rPr>
          <w:b/>
          <w:bCs/>
        </w:rPr>
        <w:t xml:space="preserve">The Winter's Tale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waved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adieu</w:t>
      </w:r>
      <w:r>
        <w:rPr>
          <w:b/>
          <w:bCs/>
        </w:rPr>
        <w:t xml:space="preserve"> </w:t>
      </w:r>
      <w:r>
        <w:rPr>
          <w:b/>
          <w:bCs/>
        </w:rPr>
        <w:t xml:space="preserve">to our friends at the train station.</w:t>
      </w:r>
      <w:r>
        <w:br/>
      </w:r>
      <w:r>
        <w:t xml:space="preserve">    (a) hello</w:t>
      </w:r>
      <w:r>
        <w:br/>
      </w:r>
      <w:r>
        <w:t xml:space="preserve">    (b) goodbye</w:t>
      </w:r>
      <w:r>
        <w:br/>
      </w:r>
      <w:r>
        <w:t xml:space="preserve">    (c) greetings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does little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allay</w:t>
      </w:r>
      <w:r>
        <w:rPr>
          <w:b/>
          <w:bCs/>
        </w:rPr>
        <w:t xml:space="preserve"> </w:t>
      </w:r>
      <w:r>
        <w:rPr>
          <w:b/>
          <w:bCs/>
        </w:rPr>
        <w:t xml:space="preserve">Israeli fears.</w:t>
      </w:r>
      <w:r>
        <w:br/>
      </w:r>
      <w:r>
        <w:t xml:space="preserve">    (a) distract from</w:t>
      </w:r>
      <w:r>
        <w:br/>
      </w:r>
      <w:r>
        <w:t xml:space="preserve">    (b) reduce</w:t>
      </w:r>
      <w:r>
        <w:br/>
      </w:r>
      <w:r>
        <w:t xml:space="preserve">    (c) increase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John Adams was asked to create a "treaty of peace,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amity</w:t>
      </w:r>
      <w:r>
        <w:rPr>
          <w:b/>
          <w:bCs/>
        </w:rPr>
        <w:t xml:space="preserve"> </w:t>
      </w:r>
      <w:r>
        <w:rPr>
          <w:b/>
          <w:bCs/>
        </w:rPr>
        <w:t xml:space="preserve">and commerce."</w:t>
      </w:r>
      <w:r>
        <w:br/>
      </w:r>
      <w:r>
        <w:t xml:space="preserve">    (a) a state where those in disagreement are separated</w:t>
      </w:r>
      <w:r>
        <w:br/>
      </w:r>
      <w:r>
        <w:t xml:space="preserve">    (b) a state of friendly relations</w:t>
      </w:r>
      <w:r>
        <w:br/>
      </w:r>
      <w:r>
        <w:t xml:space="preserve">    (c) a state where everyone profits financially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innovative approach to solving problems earned her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approbation</w:t>
      </w:r>
      <w:r>
        <w:rPr>
          <w:b/>
          <w:bCs/>
        </w:rPr>
        <w:t xml:space="preserve"> </w:t>
      </w:r>
      <w:r>
        <w:rPr>
          <w:b/>
          <w:bCs/>
        </w:rPr>
        <w:t xml:space="preserve">of her peers.</w:t>
      </w:r>
      <w:r>
        <w:br/>
      </w:r>
      <w:r>
        <w:t xml:space="preserve">    (a) sympathy</w:t>
      </w:r>
      <w:r>
        <w:br/>
      </w:r>
      <w:r>
        <w:t xml:space="preserve">    (b) distrust</w:t>
      </w:r>
      <w:r>
        <w:br/>
      </w:r>
      <w:r>
        <w:t xml:space="preserve">    (c) approval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Clear skies and a warm breeze made for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auspicious</w:t>
      </w:r>
      <w:r>
        <w:rPr>
          <w:b/>
          <w:bCs/>
        </w:rPr>
        <w:t xml:space="preserve"> </w:t>
      </w:r>
      <w:r>
        <w:rPr>
          <w:b/>
          <w:bCs/>
        </w:rPr>
        <w:t xml:space="preserve">start to the journey.</w:t>
      </w:r>
      <w:r>
        <w:br/>
      </w:r>
      <w:r>
        <w:t xml:space="preserve">    (a) favorable and promising</w:t>
      </w:r>
      <w:r>
        <w:br/>
      </w:r>
      <w:r>
        <w:t xml:space="preserve">    (b) dull and ordinary</w:t>
      </w:r>
      <w:r>
        <w:br/>
      </w:r>
      <w:r>
        <w:t xml:space="preserve">    (c) ominous and dark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aunt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bequeathed</w:t>
      </w:r>
      <w:r>
        <w:rPr>
          <w:b/>
          <w:bCs/>
        </w:rPr>
        <w:t xml:space="preserve"> </w:t>
      </w:r>
      <w:r>
        <w:rPr>
          <w:b/>
          <w:bCs/>
        </w:rPr>
        <w:t xml:space="preserve">me her pearl necklace.</w:t>
      </w:r>
      <w:r>
        <w:br/>
      </w:r>
      <w:r>
        <w:t xml:space="preserve">    (a) loaned</w:t>
      </w:r>
      <w:r>
        <w:br/>
      </w:r>
      <w:r>
        <w:t xml:space="preserve">    (b) took</w:t>
      </w:r>
      <w:r>
        <w:br/>
      </w:r>
      <w:r>
        <w:t xml:space="preserve">    (c) gave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spite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rPr>
          <w:b/>
          <w:bCs/>
        </w:rPr>
        <w:t xml:space="preserve"> </w:t>
      </w:r>
      <w:r>
        <w:rPr>
          <w:b/>
          <w:bCs/>
        </w:rPr>
        <w:t xml:space="preserve">of her colleagues, she believed she had done the right thing.</w:t>
      </w:r>
      <w:r>
        <w:br/>
      </w:r>
      <w:r>
        <w:t xml:space="preserve">    (a) disinterest</w:t>
      </w:r>
      <w:r>
        <w:br/>
      </w:r>
      <w:r>
        <w:t xml:space="preserve">    (b) criticism</w:t>
      </w:r>
      <w:r>
        <w:br/>
      </w:r>
      <w:r>
        <w:t xml:space="preserve">    (c)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philosopher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cogitated</w:t>
      </w:r>
      <w:r>
        <w:rPr>
          <w:b/>
          <w:bCs/>
        </w:rPr>
        <w:t xml:space="preserve"> </w:t>
      </w:r>
      <w:r>
        <w:rPr>
          <w:b/>
          <w:bCs/>
        </w:rPr>
        <w:t xml:space="preserve">for hours in her study, pondering the meaning of existence and human nature.</w:t>
      </w:r>
      <w:r>
        <w:br/>
      </w:r>
      <w:r>
        <w:t xml:space="preserve">    (a) with rises and falls in pitch</w:t>
      </w:r>
      <w:r>
        <w:br/>
      </w:r>
      <w:r>
        <w:t xml:space="preserve">    (b) thought deeply</w:t>
      </w:r>
      <w:r>
        <w:br/>
      </w:r>
      <w:r>
        <w:t xml:space="preserve">    (c) commended or praised publicly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Russian TV is famous for inventing stories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discredit</w:t>
      </w:r>
      <w:r>
        <w:rPr>
          <w:b/>
          <w:bCs/>
        </w:rPr>
        <w:t xml:space="preserve"> </w:t>
      </w:r>
      <w:r>
        <w:rPr>
          <w:b/>
          <w:bCs/>
        </w:rPr>
        <w:t xml:space="preserve">those who disagree with Russian interests.</w:t>
      </w:r>
      <w:r>
        <w:br/>
      </w:r>
      <w:r>
        <w:t xml:space="preserve">    (a) damage the reputation of</w:t>
      </w:r>
      <w:r>
        <w:br/>
      </w:r>
      <w:r>
        <w:t xml:space="preserve">    (b) convince</w:t>
      </w:r>
      <w:r>
        <w:br/>
      </w:r>
      <w:r>
        <w:t xml:space="preserve">    (c)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annual technology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exposition</w:t>
      </w:r>
      <w:r>
        <w:rPr>
          <w:b/>
          <w:bCs/>
        </w:rPr>
        <w:t xml:space="preserve"> </w:t>
      </w:r>
      <w:r>
        <w:rPr>
          <w:b/>
          <w:bCs/>
        </w:rPr>
        <w:t xml:space="preserve">drew engineers from across the country.</w:t>
      </w:r>
      <w:r>
        <w:br/>
      </w:r>
      <w:r>
        <w:t xml:space="preserve">    (a) small private meeting</w:t>
      </w:r>
      <w:r>
        <w:br/>
      </w:r>
      <w:r>
        <w:t xml:space="preserve">    (b) formal academic lecture</w:t>
      </w:r>
      <w:r>
        <w:br/>
      </w:r>
      <w:r>
        <w:t xml:space="preserve">    (c) large public exhibition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appreciate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forbearance</w:t>
      </w:r>
      <w:r>
        <w:rPr>
          <w:b/>
          <w:bCs/>
        </w:rPr>
        <w:t xml:space="preserve">.</w:t>
      </w:r>
      <w:r>
        <w:br/>
      </w:r>
      <w:r>
        <w:t xml:space="preserve">    (a) financial loan</w:t>
      </w:r>
      <w:r>
        <w:br/>
      </w:r>
      <w:r>
        <w:t xml:space="preserve">    (b) family concerns</w:t>
      </w:r>
      <w:r>
        <w:br/>
      </w:r>
      <w:r>
        <w:t xml:space="preserve">    (c) patience or tolerance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should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forswear</w:t>
      </w:r>
      <w:r>
        <w:rPr>
          <w:b/>
          <w:bCs/>
        </w:rPr>
        <w:t xml:space="preserve"> </w:t>
      </w:r>
      <w:r>
        <w:rPr>
          <w:b/>
          <w:bCs/>
        </w:rPr>
        <w:t xml:space="preserve">contributions from special interest groups.</w:t>
      </w:r>
      <w:r>
        <w:br/>
      </w:r>
      <w:r>
        <w:t xml:space="preserve">    (a) make public</w:t>
      </w:r>
      <w:r>
        <w:br/>
      </w:r>
      <w:r>
        <w:t xml:space="preserve">    (b) take advantage of</w:t>
      </w:r>
      <w:r>
        <w:br/>
      </w:r>
      <w:r>
        <w:t xml:space="preserve">    (c) stop (taking)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lambs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gamboling</w:t>
      </w:r>
      <w:r>
        <w:rPr>
          <w:b/>
          <w:bCs/>
        </w:rPr>
        <w:t xml:space="preserve"> </w:t>
      </w:r>
      <w:r>
        <w:rPr>
          <w:b/>
          <w:bCs/>
        </w:rPr>
        <w:t xml:space="preserve">in the meadow.</w:t>
      </w:r>
      <w:r>
        <w:br/>
      </w:r>
      <w:r>
        <w:t xml:space="preserve">    (a) eating</w:t>
      </w:r>
      <w:r>
        <w:br/>
      </w:r>
      <w:r>
        <w:t xml:space="preserve">    (b) frolicking</w:t>
      </w:r>
      <w:r>
        <w:br/>
      </w:r>
      <w:r>
        <w:t xml:space="preserve">    (c) hiding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brace I have to wear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hindering</w:t>
      </w:r>
      <w:r>
        <w:rPr>
          <w:b/>
          <w:bCs/>
        </w:rPr>
        <w:t xml:space="preserve"> </w:t>
      </w:r>
      <w:r>
        <w:rPr>
          <w:b/>
          <w:bCs/>
        </w:rPr>
        <w:t xml:space="preserve">my movements</w:t>
      </w:r>
      <w:r>
        <w:br/>
      </w:r>
      <w:r>
        <w:t xml:space="preserve">    (a) drawing attention to</w:t>
      </w:r>
      <w:r>
        <w:br/>
      </w:r>
      <w:r>
        <w:t xml:space="preserve">    (b) making difficult</w:t>
      </w:r>
      <w:r>
        <w:br/>
      </w:r>
      <w:r>
        <w:t xml:space="preserve">    (c) helping or assisting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fought against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iniquity</w:t>
      </w:r>
      <w:r>
        <w:rPr>
          <w:b/>
          <w:bCs/>
        </w:rPr>
        <w:t xml:space="preserve"> </w:t>
      </w:r>
      <w:r>
        <w:rPr>
          <w:b/>
          <w:bCs/>
        </w:rPr>
        <w:t xml:space="preserve">of slavery.</w:t>
      </w:r>
      <w:r>
        <w:br/>
      </w:r>
      <w:r>
        <w:t xml:space="preserve">    (a) supporters</w:t>
      </w:r>
      <w:r>
        <w:br/>
      </w:r>
      <w:r>
        <w:t xml:space="preserve">    (b) immorality</w:t>
      </w:r>
      <w:r>
        <w:br/>
      </w:r>
      <w:r>
        <w:t xml:space="preserve">    (c) practice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bill may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languish</w:t>
      </w:r>
      <w:r>
        <w:rPr>
          <w:b/>
          <w:bCs/>
        </w:rPr>
        <w:t xml:space="preserve"> </w:t>
      </w:r>
      <w:r>
        <w:rPr>
          <w:b/>
          <w:bCs/>
        </w:rPr>
        <w:t xml:space="preserve">in committee for months without a vote.</w:t>
      </w:r>
      <w:r>
        <w:br/>
      </w:r>
      <w:r>
        <w:t xml:space="preserve">    (a) win strong support</w:t>
      </w:r>
      <w:r>
        <w:br/>
      </w:r>
      <w:r>
        <w:t xml:space="preserve">    (b) move forward quickly</w:t>
      </w:r>
      <w:r>
        <w:br/>
      </w:r>
      <w:r>
        <w:t xml:space="preserve">    (c) remain neglected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months of planning, the day of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nuptials</w:t>
      </w:r>
      <w:r>
        <w:rPr>
          <w:b/>
          <w:bCs/>
        </w:rPr>
        <w:t xml:space="preserve"> </w:t>
      </w:r>
      <w:r>
        <w:rPr>
          <w:b/>
          <w:bCs/>
        </w:rPr>
        <w:t xml:space="preserve">finally arrived.</w:t>
      </w:r>
      <w:r>
        <w:br/>
      </w:r>
      <w:r>
        <w:t xml:space="preserve">    (a) wedding</w:t>
      </w:r>
      <w:r>
        <w:br/>
      </w:r>
      <w:r>
        <w:t xml:space="preserve">    (b) move</w:t>
      </w:r>
      <w:r>
        <w:br/>
      </w:r>
      <w:r>
        <w:t xml:space="preserve">    (c) vacation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considered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paragon</w:t>
      </w:r>
      <w:r>
        <w:rPr>
          <w:b/>
          <w:bCs/>
        </w:rPr>
        <w:t xml:space="preserve"> </w:t>
      </w:r>
      <w:r>
        <w:rPr>
          <w:b/>
          <w:bCs/>
        </w:rPr>
        <w:t xml:space="preserve">of patience by all her coworkers.</w:t>
      </w:r>
      <w:r>
        <w:br/>
      </w:r>
      <w:r>
        <w:t xml:space="preserve">    (a) an average sample</w:t>
      </w:r>
      <w:r>
        <w:br/>
      </w:r>
      <w:r>
        <w:t xml:space="preserve">    (b) a perfect example</w:t>
      </w:r>
      <w:r>
        <w:br/>
      </w:r>
      <w:r>
        <w:t xml:space="preserve">    (c) a clear failure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recorded her family history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posterity</w:t>
      </w:r>
      <w:r>
        <w:rPr>
          <w:b/>
          <w:bCs/>
        </w:rPr>
        <w:t xml:space="preserve">, hoping her great-grandchildren would one day read it.</w:t>
      </w:r>
      <w:r>
        <w:br/>
      </w:r>
      <w:r>
        <w:t xml:space="preserve">    (a) personal amusement</w:t>
      </w:r>
      <w:r>
        <w:br/>
      </w:r>
      <w:r>
        <w:t xml:space="preserve">    (b) academic records</w:t>
      </w:r>
      <w:r>
        <w:br/>
      </w:r>
      <w:r>
        <w:t xml:space="preserve">    (c) future generations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were surprised that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venerable</w:t>
      </w:r>
      <w:r>
        <w:rPr>
          <w:b/>
          <w:bCs/>
        </w:rPr>
        <w:t xml:space="preserve"> </w:t>
      </w:r>
      <w:r>
        <w:rPr>
          <w:b/>
          <w:bCs/>
        </w:rPr>
        <w:t xml:space="preserve">institution like Bear Stearns could so rapidly go out of business.</w:t>
      </w:r>
      <w:r>
        <w:br/>
      </w:r>
      <w:r>
        <w:t xml:space="preserve">    (a) popular</w:t>
      </w:r>
      <w:r>
        <w:br/>
      </w:r>
      <w:r>
        <w:t xml:space="preserve">    (b) large and successful</w:t>
      </w:r>
      <w:r>
        <w:br/>
      </w:r>
      <w:r>
        <w:t xml:space="preserve">    (c) long respected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2026-05-20T01:06:01Z</dcterms:created>
  <dcterms:modified xsi:type="dcterms:W3CDTF">2026-05-20T01:06:01Z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