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a0265d16ef963d281fa5c948a3de53c96f0bd8"/>
    <w:p>
      <w:pPr>
        <w:pStyle w:val="Heading1"/>
      </w:pPr>
      <w:r>
        <w:rPr>
          <w:b/>
          <w:bCs/>
        </w:rPr>
        <w:t xml:space="preserve">The Winter's Tale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Beseech</w:t>
      </w:r>
      <w:r>
        <w:rPr>
          <w:b/>
          <w:bCs/>
        </w:rPr>
        <w:t xml:space="preserve"> </w:t>
      </w:r>
      <w:r>
        <w:rPr>
          <w:b/>
          <w:bCs/>
        </w:rPr>
        <w:t xml:space="preserve">you,— ARCHIDAMUS.</w:t>
      </w:r>
      <w:r>
        <w:br/>
      </w:r>
      <w:r>
        <w:t xml:space="preserve">    (a) move into position to work; or start</w:t>
      </w:r>
      <w:r>
        <w:br/>
      </w:r>
      <w:r>
        <w:t xml:space="preserve">    (b) to ask strongly or beg for something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there is not in the world either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or matter to alter it.</w:t>
      </w:r>
      <w:r>
        <w:br/>
      </w:r>
      <w:r>
        <w:t xml:space="preserve">    (a) not adjusting a lens to create a clear image</w:t>
      </w:r>
      <w:r>
        <w:br/>
      </w:r>
      <w:r>
        <w:t xml:space="preserve">    (b) the quality of lacking exactness or accuracy</w:t>
      </w:r>
      <w:r>
        <w:br/>
      </w:r>
      <w:r>
        <w:t xml:space="preserve">    (c) the desire to hurt others or see them suffer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satisfy your highness,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entreaties</w:t>
      </w:r>
      <w:r>
        <w:rPr>
          <w:b/>
          <w:bCs/>
        </w:rPr>
        <w:t xml:space="preserve"> </w:t>
      </w:r>
      <w:r>
        <w:rPr>
          <w:b/>
          <w:bCs/>
        </w:rPr>
        <w:t xml:space="preserve">of our most gracious mistress.</w:t>
      </w:r>
      <w:r>
        <w:br/>
      </w:r>
      <w:r>
        <w:t xml:space="preserve">    (a) acts of betrayal</w:t>
      </w:r>
      <w:r>
        <w:br/>
      </w:r>
      <w:r>
        <w:t xml:space="preserve">    (b) relative amounts</w:t>
      </w:r>
      <w:r>
        <w:br/>
      </w:r>
      <w:r>
        <w:t xml:space="preserve">    (c) requests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thou wilt confess,—Or else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impudently</w:t>
      </w:r>
      <w:r>
        <w:rPr>
          <w:b/>
          <w:bCs/>
        </w:rPr>
        <w:t xml:space="preserve"> </w:t>
      </w:r>
      <w:r>
        <w:rPr>
          <w:b/>
          <w:bCs/>
        </w:rPr>
        <w:t xml:space="preserve">negative, To have nor eyes nor ears nor thought,—then say My wife's a hobby-horse; deserves a name As rank as any flax-wench that puts to Before her troth-plight: say't and justify't.</w:t>
      </w:r>
      <w:r>
        <w:br/>
      </w:r>
      <w:r>
        <w:t xml:space="preserve">    (a) in a manner that uses a scale where each step is a multiple of the prior step rather than a fixed addition to it</w:t>
      </w:r>
      <w:r>
        <w:br/>
      </w:r>
      <w:r>
        <w:t xml:space="preserve">    (b) improperly bold or disrespectful -- especially toward someone who is older or considered to be of higher status</w:t>
      </w:r>
      <w:r>
        <w:br/>
      </w:r>
      <w:r>
        <w:t xml:space="preserve">    (c) in a manner influenced by personal belief, feelings, or preferences (rather than being based purely upon fact)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 not be a stander-by to hear My sovereign mistress clouded so, without My present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taken: 'shrew my heart, You never spoke what did become you less Than this; which to reiterate were sin As deep as that, though true.</w:t>
      </w:r>
      <w:r>
        <w:br/>
      </w:r>
      <w:r>
        <w:t xml:space="preserve">    (a) the act of taking revenge</w:t>
      </w:r>
      <w:r>
        <w:br/>
      </w:r>
      <w:r>
        <w:t xml:space="preserve">    (b) something that stands out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 hath on him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br/>
      </w:r>
      <w:r>
        <w:rPr>
          <w:b/>
          <w:bCs/>
        </w:rPr>
        <w:t xml:space="preserve">As he had lost some province...</w:t>
      </w:r>
      <w:r>
        <w:br/>
      </w:r>
      <w:r>
        <w:t xml:space="preserve">    (a) a secret agreement or plot</w:t>
      </w:r>
      <w:r>
        <w:br/>
      </w:r>
      <w:r>
        <w:t xml:space="preserve">    (b) the best or most important</w:t>
      </w:r>
      <w:r>
        <w:br/>
      </w:r>
      <w:r>
        <w:t xml:space="preserve">    (c) facial expression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Gentle my lord,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can right me throughly then, to say You did mistake.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Commend</w:t>
      </w:r>
      <w:r>
        <w:rPr>
          <w:b/>
          <w:bCs/>
        </w:rPr>
        <w:t xml:space="preserve"> </w:t>
      </w:r>
      <w:r>
        <w:rPr>
          <w:b/>
          <w:bCs/>
        </w:rPr>
        <w:t xml:space="preserve">my best obedience to the queen;</w:t>
      </w:r>
      <w:r>
        <w:br/>
      </w:r>
      <w:r>
        <w:t xml:space="preserve">    (a) gain advantage from</w:t>
      </w:r>
      <w:r>
        <w:br/>
      </w:r>
      <w:r>
        <w:t xml:space="preserve">    (b) influence or effect</w:t>
      </w:r>
      <w:r>
        <w:br/>
      </w:r>
      <w:r>
        <w:t xml:space="preserve">    (c) express a favorable opinion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Nay, rather, good my lords, be second to me: Fear you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tyrannous</w:t>
      </w:r>
      <w:r>
        <w:rPr>
          <w:b/>
          <w:bCs/>
        </w:rPr>
        <w:t xml:space="preserve"> </w:t>
      </w:r>
      <w:r>
        <w:rPr>
          <w:b/>
          <w:bCs/>
        </w:rPr>
        <w:t xml:space="preserve">passion more, alas, Than the queen's life?</w:t>
      </w:r>
      <w:r>
        <w:br/>
      </w:r>
      <w:r>
        <w:t xml:space="preserve">    (a) not easily identified</w:t>
      </w:r>
      <w:r>
        <w:br/>
      </w:r>
      <w:r>
        <w:t xml:space="preserve">    (b) harsh and unjust rule</w:t>
      </w:r>
      <w:r>
        <w:br/>
      </w:r>
      <w:r>
        <w:t xml:space="preserve">    (c)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Hermione, queen to the worthy Leontes, king of Sicilia, thou art here accused and arraigned of high treason, in committing adultery with Polixenes, king of Bohemia; and conspiring with Camillo to take away the life of our sovereign lord the king, thy royal husband: the pretence whereof being by circumstances partly laid open, thou, Hermione,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contrary to</w:t>
      </w:r>
      <w:r>
        <w:rPr>
          <w:b/>
          <w:bCs/>
        </w:rPr>
        <w:t xml:space="preserve"> </w:t>
      </w:r>
      <w:r>
        <w:rPr>
          <w:b/>
          <w:bCs/>
        </w:rPr>
        <w:t xml:space="preserve">the faith and allegiance of true subject, didst counsel and aid them, for their better safety, to fly away by night.</w:t>
      </w:r>
      <w:r>
        <w:br/>
      </w:r>
      <w:r>
        <w:t xml:space="preserve">    (a) produce or show</w:t>
      </w:r>
      <w:r>
        <w:br/>
      </w:r>
      <w:r>
        <w:t xml:space="preserve">    (b) decisive defeat</w:t>
      </w:r>
      <w:r>
        <w:br/>
      </w:r>
      <w:r>
        <w:t xml:space="preserve">    (c) in opposition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lord should to the heavens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contrary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Oppose against their wills.</w:t>
      </w:r>
      <w:r>
        <w:br/>
      </w:r>
      <w:r>
        <w:t xml:space="preserve">    (a) different (doing something other than what the heavens would dictate)</w:t>
      </w:r>
      <w:r>
        <w:br/>
      </w:r>
      <w:r>
        <w:t xml:space="preserve">    (b) aka analytic -- relating to a theory of psychiatry</w:t>
      </w:r>
      <w:r>
        <w:br/>
      </w:r>
      <w:r>
        <w:t xml:space="preserve">    (c) the trait of being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Pr'ythee, bring me To the dead bodies of my queen and son: One grave shall be for both; upon them shall The causes of their death appear, unto Our shame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.</w:t>
      </w:r>
      <w:r>
        <w:br/>
      </w:r>
      <w:r>
        <w:t xml:space="preserve">    (a)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(b) about things beyond the physical world, such as existence, reality, or the soul</w:t>
      </w:r>
      <w:r>
        <w:br/>
      </w:r>
      <w:r>
        <w:t xml:space="preserve">    (c) continuing forever without change; or occurring so frequently it seems constant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whose loss of his most precious queen and children are even now to be afresh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.</w:t>
      </w:r>
      <w:r>
        <w:br/>
      </w:r>
      <w:r>
        <w:t xml:space="preserve">    (a) grieved or mourned</w:t>
      </w:r>
      <w:r>
        <w:br/>
      </w:r>
      <w:r>
        <w:t xml:space="preserve">    (b) was abundant or plentiful</w:t>
      </w:r>
      <w:r>
        <w:br/>
      </w:r>
      <w:r>
        <w:t xml:space="preserve">    (c) thought -- possibly aloud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Sir, my gracious lord,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</w:t>
      </w:r>
      <w:r>
        <w:rPr>
          <w:b/>
          <w:bCs/>
        </w:rPr>
        <w:t xml:space="preserve"> </w:t>
      </w:r>
      <w:r>
        <w:rPr>
          <w:b/>
          <w:bCs/>
        </w:rPr>
        <w:t xml:space="preserve">at your extremes it not becomes me,—O, pardon that I name them!</w:t>
      </w:r>
      <w:r>
        <w:br/>
      </w:r>
      <w:r>
        <w:t xml:space="preserve">    (a) scold or criticize</w:t>
      </w:r>
      <w:r>
        <w:br/>
      </w:r>
      <w:r>
        <w:t xml:space="preserve">    (b) come to terms with</w:t>
      </w:r>
      <w:r>
        <w:br/>
      </w:r>
      <w:r>
        <w:t xml:space="preserve">    (c) notable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gods themselves, Humbling their deities to love, have taken The shapes of beasts upon them: Jupiter Became a bull and bellow'd; the green Neptune A ram and bleated; and the fire-rob'd god, Golden Apollo, a poor humble swain, As I seem now:—their transformations Were never for a piece of beauty rarer,—Nor in a way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chaste</w:t>
      </w:r>
      <w:r>
        <w:rPr>
          <w:b/>
          <w:bCs/>
        </w:rPr>
        <w:t xml:space="preserve">, since my desires Run not before mine honour, nor my lusts Burn hotter than my faith.</w:t>
      </w:r>
      <w:r>
        <w:br/>
      </w:r>
      <w:r>
        <w:t xml:space="preserve">    (a) able to be portrayed or created in a particular way  OR  able to be interpreted, translated, or extracted from</w:t>
      </w:r>
      <w:r>
        <w:br/>
      </w:r>
      <w:r>
        <w:t xml:space="preserve">    (b) not having sexual intercourse (ever, outside of marriage, or for a long time); or not involving sexual desire</w:t>
      </w:r>
      <w:r>
        <w:br/>
      </w:r>
      <w:r>
        <w:t xml:space="preserve">    (c) a citizen of Rome between the founding of the city (753 BC) and the fall of the Western Roman Empire (476 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a merry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; but a very pretty one.</w:t>
      </w:r>
      <w:r>
        <w:br/>
      </w:r>
      <w:r>
        <w:t xml:space="preserve">    (a) of the Church of Jesus Christ of Latter-Day Saints which was founded by Joseph Smith in 1830</w:t>
      </w:r>
      <w:r>
        <w:br/>
      </w:r>
      <w:r>
        <w:t xml:space="preserve">    (b) related to the branch of physics concerned with the conversion of different forms of energy</w:t>
      </w:r>
      <w:r>
        <w:br/>
      </w:r>
      <w:r>
        <w:t xml:space="preserve">    (c) a song (or poem) that tells a story or expresses strong feelings -- typically slow in tempo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prizes not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 </w:t>
      </w:r>
      <w:r>
        <w:rPr>
          <w:b/>
          <w:bCs/>
        </w:rPr>
        <w:t xml:space="preserve">as these are:</w:t>
      </w:r>
      <w:r>
        <w:br/>
      </w:r>
      <w:r>
        <w:t xml:space="preserve">    (a) things of small importance</w:t>
      </w:r>
      <w:r>
        <w:br/>
      </w:r>
      <w:r>
        <w:t xml:space="preserve">    (b) struggles or disagreements</w:t>
      </w:r>
      <w:r>
        <w:br/>
      </w:r>
      <w:r>
        <w:t xml:space="preserve">    (c) is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all this; But, for some other reasons, my grave sir, Which 'tis not fit you know, I not acquaint My father of this business.</w:t>
      </w:r>
      <w:r>
        <w:br/>
      </w:r>
      <w:r>
        <w:t xml:space="preserve">    (a) stop (something from happening)</w:t>
      </w:r>
      <w:r>
        <w:br/>
      </w:r>
      <w:r>
        <w:t xml:space="preserve">    (b) produce or give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...no fault could you make,</w:t>
      </w:r>
      <w:r>
        <w:br/>
      </w:r>
      <w:r>
        <w:rPr>
          <w:b/>
          <w:bCs/>
        </w:rPr>
        <w:t xml:space="preserve">Which you have not redeem'd; indeed, paid down</w:t>
      </w:r>
      <w:r>
        <w:br/>
      </w:r>
      <w:r>
        <w:rPr>
          <w:b/>
          <w:bCs/>
        </w:rPr>
        <w:t xml:space="preserve">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penitence</w:t>
      </w:r>
      <w:r>
        <w:rPr>
          <w:b/>
          <w:bCs/>
        </w:rPr>
        <w:t xml:space="preserve"> </w:t>
      </w:r>
      <w:r>
        <w:rPr>
          <w:b/>
          <w:bCs/>
        </w:rPr>
        <w:t xml:space="preserve">than done trespass: at the last,</w:t>
      </w:r>
      <w:r>
        <w:br/>
      </w:r>
      <w:r>
        <w:rPr>
          <w:b/>
          <w:bCs/>
        </w:rPr>
        <w:t xml:space="preserve">Do as the heavens have done, forget your evil;</w:t>
      </w:r>
      <w:r>
        <w:br/>
      </w:r>
      <w:r>
        <w:rPr>
          <w:b/>
          <w:bCs/>
        </w:rPr>
        <w:t xml:space="preserve">With them forgive yourself.</w:t>
      </w:r>
      <w:r>
        <w:br/>
      </w:r>
      <w:r>
        <w:t xml:space="preserve">    (a) a psychologist concerned with the treatment of abnormal thinking and behavior</w:t>
      </w:r>
      <w:r>
        <w:br/>
      </w:r>
      <w:r>
        <w:t xml:space="preserve">    (b) remorse (sorrow) for misdeeds</w:t>
      </w:r>
      <w:r>
        <w:br/>
      </w:r>
      <w:r>
        <w:t xml:space="preserve">    (c) a government, country, or ruling family of a country ruled by a king of queen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sorry, sir, I have thus far stirr'd you: but I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</w:t>
      </w:r>
      <w:r>
        <w:rPr>
          <w:b/>
          <w:bCs/>
        </w:rPr>
        <w:t xml:space="preserve"> </w:t>
      </w:r>
      <w:r>
        <w:rPr>
          <w:b/>
          <w:bCs/>
        </w:rPr>
        <w:t xml:space="preserve">you further.</w:t>
      </w:r>
      <w:r>
        <w:br/>
      </w:r>
      <w:r>
        <w:t xml:space="preserve">    (a) cause suffering</w:t>
      </w:r>
      <w:r>
        <w:br/>
      </w:r>
      <w:r>
        <w:t xml:space="preserve">    (b) strongly desire</w:t>
      </w:r>
      <w:r>
        <w:br/>
      </w:r>
      <w:r>
        <w:t xml:space="preserve">    (c) think carefully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2026-05-20T01:06:01Z</dcterms:created>
  <dcterms:modified xsi:type="dcterms:W3CDTF">2026-05-20T01:06:01Z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