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908bd70d5a5edf89747188bbdb16809c4fae1ff"/>
    <w:p>
      <w:pPr>
        <w:pStyle w:val="Heading1"/>
      </w:pPr>
      <w:r>
        <w:rPr>
          <w:b/>
          <w:bCs/>
        </w:rPr>
        <w:t xml:space="preserve">The Winter's Tale</w:t>
      </w:r>
      <w:r>
        <w:br/>
      </w:r>
      <w:r>
        <w:rPr>
          <w:i/>
          <w:iCs/>
        </w:rPr>
        <w:t xml:space="preserve">William Shakespeare</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My affairs Do even drag me homeward: which to</w:t>
      </w:r>
      <w:r>
        <w:rPr>
          <w:b/>
          <w:bCs/>
        </w:rPr>
        <w:t xml:space="preserve"> </w:t>
      </w:r>
      <w:r>
        <w:rPr>
          <w:b/>
          <w:bCs/>
          <w:u w:val="single"/>
        </w:rPr>
        <w:t xml:space="preserve">hinder</w:t>
      </w:r>
      <w:r>
        <w:rPr>
          <w:b/>
          <w:bCs/>
        </w:rPr>
        <w:t xml:space="preserve">, Were, in your love a whip to me; my stay To you a charge and trouble: to save both, Farewell, our brother.</w:t>
      </w:r>
      <w:r>
        <w:br/>
      </w:r>
      <w:r>
        <w:t xml:space="preserve">    (a) slowed down or caused problems for</w:t>
      </w:r>
      <w:r>
        <w:br/>
      </w:r>
      <w:r>
        <w:t xml:space="preserve">    (b) to cause something to move forward</w:t>
      </w:r>
      <w:r>
        <w:br/>
      </w:r>
      <w:r>
        <w:t xml:space="preserve">    (c) make different; or show difference</w:t>
      </w:r>
    </w:p>
    <w:p>
      <w:pPr>
        <w:pStyle w:val="Compact"/>
        <w:numPr>
          <w:ilvl w:val="0"/>
          <w:numId w:val="1001"/>
        </w:numPr>
      </w:pPr>
      <w:r>
        <w:rPr>
          <w:b/>
          <w:bCs/>
        </w:rPr>
        <w:t xml:space="preserve">Have not you seen, Camillo,—But that's past doubt: you have, or your eye-glass Is thicker than a cuckold's horn,—or heard,—For, to a vision so apparent, rumour Cannot be mute,—or thought,—for</w:t>
      </w:r>
      <w:r>
        <w:rPr>
          <w:b/>
          <w:bCs/>
        </w:rPr>
        <w:t xml:space="preserve"> </w:t>
      </w:r>
      <w:r>
        <w:rPr>
          <w:b/>
          <w:bCs/>
          <w:u w:val="single"/>
        </w:rPr>
        <w:t xml:space="preserve">cogitation</w:t>
      </w:r>
      <w:r>
        <w:rPr>
          <w:b/>
          <w:bCs/>
        </w:rPr>
        <w:t xml:space="preserve"> </w:t>
      </w:r>
      <w:r>
        <w:rPr>
          <w:b/>
          <w:bCs/>
        </w:rPr>
        <w:t xml:space="preserve">Resides not in that man that does not think it,—My wife is slippery?</w:t>
      </w:r>
      <w:r>
        <w:br/>
      </w:r>
      <w:r>
        <w:t xml:space="preserve">    (a) aka analysist -- psychiatrist</w:t>
      </w:r>
      <w:r>
        <w:br/>
      </w:r>
      <w:r>
        <w:t xml:space="preserve">    (b) something taken on or adopted</w:t>
      </w:r>
      <w:r>
        <w:br/>
      </w:r>
      <w:r>
        <w:t xml:space="preserve">    (c) consider carefully and deeply</w:t>
      </w:r>
    </w:p>
    <w:p>
      <w:pPr>
        <w:pStyle w:val="Compact"/>
        <w:numPr>
          <w:ilvl w:val="0"/>
          <w:numId w:val="1001"/>
        </w:numPr>
      </w:pPr>
      <w:r>
        <w:rPr>
          <w:b/>
          <w:bCs/>
        </w:rPr>
        <w:t xml:space="preserve">—To do this deed, Promotion follows: if I could find example Of thousands that had struck anointed kings And flourish'd after, I'd not do't; but since Nor brass, nor stone, nor parchment, bears not one, Let villainy itself</w:t>
      </w:r>
      <w:r>
        <w:rPr>
          <w:b/>
          <w:bCs/>
        </w:rPr>
        <w:t xml:space="preserve"> </w:t>
      </w:r>
      <w:r>
        <w:rPr>
          <w:b/>
          <w:bCs/>
          <w:u w:val="single"/>
        </w:rPr>
        <w:t xml:space="preserve">forswear</w:t>
      </w:r>
      <w:r>
        <w:rPr>
          <w:b/>
          <w:bCs/>
        </w:rPr>
        <w:t xml:space="preserve">'t.</w:t>
      </w:r>
      <w:r>
        <w:br/>
      </w:r>
      <w:r>
        <w:t xml:space="preserve">    (a) a drug that calms or puts to sleep; or describing something as calming</w:t>
      </w:r>
      <w:r>
        <w:br/>
      </w:r>
      <w:r>
        <w:t xml:space="preserve">    (b) to decide to stop doing something; or to renounce or disavow something</w:t>
      </w:r>
      <w:r>
        <w:br/>
      </w:r>
      <w:r>
        <w:t xml:space="preserve">    (c) the reason for doing something; or the level of desire to do something</w:t>
      </w:r>
    </w:p>
    <w:p>
      <w:pPr>
        <w:pStyle w:val="Compact"/>
        <w:numPr>
          <w:ilvl w:val="0"/>
          <w:numId w:val="1001"/>
        </w:numPr>
      </w:pPr>
      <w:r>
        <w:rPr>
          <w:b/>
          <w:bCs/>
        </w:rPr>
        <w:t xml:space="preserve">In my just</w:t>
      </w:r>
      <w:r>
        <w:rPr>
          <w:b/>
          <w:bCs/>
        </w:rPr>
        <w:t xml:space="preserve"> </w:t>
      </w:r>
      <w:r>
        <w:rPr>
          <w:b/>
          <w:bCs/>
          <w:u w:val="single"/>
        </w:rPr>
        <w:t xml:space="preserve">censure</w:t>
      </w:r>
      <w:r>
        <w:rPr>
          <w:b/>
          <w:bCs/>
        </w:rPr>
        <w:t xml:space="preserve">, in my true opinion!</w:t>
      </w:r>
      <w:r>
        <w:br/>
      </w:r>
      <w:r>
        <w:t xml:space="preserve">    (a) being a boundary or limit</w:t>
      </w:r>
      <w:r>
        <w:br/>
      </w:r>
      <w:r>
        <w:t xml:space="preserve">    (b) find, search, or research</w:t>
      </w:r>
      <w:r>
        <w:br/>
      </w:r>
      <w:r>
        <w:t xml:space="preserve">    (c) criticism</w:t>
      </w:r>
    </w:p>
    <w:p>
      <w:pPr>
        <w:pStyle w:val="Compact"/>
        <w:numPr>
          <w:ilvl w:val="0"/>
          <w:numId w:val="1001"/>
        </w:numPr>
      </w:pPr>
      <w:r>
        <w:rPr>
          <w:b/>
          <w:bCs/>
        </w:rPr>
        <w:t xml:space="preserve">—</w:t>
      </w:r>
      <w:r>
        <w:rPr>
          <w:b/>
          <w:bCs/>
          <w:u w:val="single"/>
        </w:rPr>
        <w:t xml:space="preserve">Adieu</w:t>
      </w:r>
      <w:r>
        <w:rPr>
          <w:b/>
          <w:bCs/>
        </w:rPr>
        <w:t xml:space="preserve">, my lord: I never wish'd to see you sorry; now I trust I shall.</w:t>
      </w:r>
      <w:r>
        <w:br/>
      </w:r>
      <w:r>
        <w:t xml:space="preserve">    (a) goodbye</w:t>
      </w:r>
      <w:r>
        <w:br/>
      </w:r>
      <w:r>
        <w:t xml:space="preserve">    (b) greetings</w:t>
      </w:r>
      <w:r>
        <w:br/>
      </w:r>
      <w:r>
        <w:t xml:space="preserve">    (c) hello</w:t>
      </w:r>
    </w:p>
    <w:p>
      <w:pPr>
        <w:pStyle w:val="Compact"/>
        <w:numPr>
          <w:ilvl w:val="0"/>
          <w:numId w:val="1001"/>
        </w:numPr>
      </w:pPr>
      <w:r>
        <w:rPr>
          <w:b/>
          <w:bCs/>
        </w:rPr>
        <w:t xml:space="preserve">Camillo's flight, Added to their familiarity,—Which was as gross as ever touch'd conjecture, That lack'd sight only, nought for</w:t>
      </w:r>
      <w:r>
        <w:rPr>
          <w:b/>
          <w:bCs/>
        </w:rPr>
        <w:t xml:space="preserve"> </w:t>
      </w:r>
      <w:r>
        <w:rPr>
          <w:b/>
          <w:bCs/>
          <w:u w:val="single"/>
        </w:rPr>
        <w:t xml:space="preserve">approbation</w:t>
      </w:r>
      <w:r>
        <w:rPr>
          <w:b/>
          <w:bCs/>
        </w:rPr>
        <w:t xml:space="preserve">, But only seeing, all other circumstances Made up to th' deed,—doth push on this proceeding.</w:t>
      </w:r>
      <w:r>
        <w:br/>
      </w:r>
      <w:r>
        <w:t xml:space="preserve">    (a) not real</w:t>
      </w:r>
      <w:r>
        <w:br/>
      </w:r>
      <w:r>
        <w:t xml:space="preserve">    (b) allowing</w:t>
      </w:r>
      <w:r>
        <w:br/>
      </w:r>
      <w:r>
        <w:t xml:space="preserve">    (c) approval</w:t>
      </w:r>
    </w:p>
    <w:p>
      <w:pPr>
        <w:pStyle w:val="Compact"/>
        <w:numPr>
          <w:ilvl w:val="0"/>
          <w:numId w:val="1001"/>
        </w:numPr>
      </w:pPr>
      <w:r>
        <w:rPr>
          <w:b/>
          <w:bCs/>
        </w:rPr>
        <w:t xml:space="preserve">Conceiving the dishonour of his mother, He straight declin'd, droop'd, took it deeply, Fasten'd and fix'd the shame on't in himself, Threw off his spirit, his appetite, his sleep, And downright</w:t>
      </w:r>
      <w:r>
        <w:rPr>
          <w:b/>
          <w:bCs/>
        </w:rPr>
        <w:t xml:space="preserve"> </w:t>
      </w:r>
      <w:r>
        <w:rPr>
          <w:b/>
          <w:bCs/>
          <w:u w:val="single"/>
        </w:rPr>
        <w:t xml:space="preserve">languish'd</w:t>
      </w:r>
      <w:r>
        <w:rPr>
          <w:b/>
          <w:bCs/>
        </w:rPr>
        <w:t xml:space="preserve">.</w:t>
      </w:r>
      <w:r>
        <w:br/>
      </w:r>
      <w:r>
        <w:t xml:space="preserve">    (a) not made different; or shown to be different</w:t>
      </w:r>
      <w:r>
        <w:br/>
      </w:r>
      <w:r>
        <w:t xml:space="preserve">    (b) to suffer in a bad situation for a long time</w:t>
      </w:r>
      <w:r>
        <w:br/>
      </w:r>
      <w:r>
        <w:t xml:space="preserve">    (c) not changed directly from a solid to a vapor</w:t>
      </w:r>
    </w:p>
    <w:p>
      <w:pPr>
        <w:pStyle w:val="Compact"/>
        <w:numPr>
          <w:ilvl w:val="0"/>
          <w:numId w:val="1001"/>
        </w:numPr>
      </w:pPr>
      <w:r>
        <w:rPr>
          <w:b/>
          <w:bCs/>
        </w:rPr>
        <w:t xml:space="preserve">For ever</w:t>
      </w:r>
      <w:r>
        <w:rPr>
          <w:b/>
          <w:bCs/>
        </w:rPr>
        <w:t xml:space="preserve"> </w:t>
      </w:r>
      <w:r>
        <w:rPr>
          <w:b/>
          <w:bCs/>
          <w:u w:val="single"/>
        </w:rPr>
        <w:t xml:space="preserve">Unvenerable</w:t>
      </w:r>
      <w:r>
        <w:rPr>
          <w:b/>
          <w:bCs/>
        </w:rPr>
        <w:t xml:space="preserve"> </w:t>
      </w:r>
      <w:r>
        <w:rPr>
          <w:b/>
          <w:bCs/>
        </w:rPr>
        <w:t xml:space="preserve">be thy hands, if thou Tak'st up the princess by that forced baseness Which he has put upon't!</w:t>
      </w:r>
      <w:r>
        <w:br/>
      </w:r>
      <w:r>
        <w:t xml:space="preserve">    (a) not worthy of respect and reverence</w:t>
      </w:r>
      <w:r>
        <w:br/>
      </w:r>
      <w:r>
        <w:t xml:space="preserve">    (b) full of strong desire for something</w:t>
      </w:r>
      <w:r>
        <w:br/>
      </w:r>
      <w:r>
        <w:t xml:space="preserve">    (c) in a manner that takes on or adopts</w:t>
      </w:r>
    </w:p>
    <w:p>
      <w:pPr>
        <w:pStyle w:val="Compact"/>
        <w:numPr>
          <w:ilvl w:val="0"/>
          <w:numId w:val="1001"/>
        </w:numPr>
      </w:pPr>
      <w:r>
        <w:rPr>
          <w:b/>
          <w:bCs/>
        </w:rPr>
        <w:t xml:space="preserve">—The storm begins:—poor wretch, That for thy mother's fault art thus</w:t>
      </w:r>
      <w:r>
        <w:rPr>
          <w:b/>
          <w:bCs/>
        </w:rPr>
        <w:t xml:space="preserve"> </w:t>
      </w:r>
      <w:r>
        <w:rPr>
          <w:b/>
          <w:bCs/>
          <w:u w:val="single"/>
        </w:rPr>
        <w:t xml:space="preserve">expos</w:t>
      </w:r>
      <w:r>
        <w:rPr>
          <w:b/>
          <w:bCs/>
        </w:rPr>
        <w:t xml:space="preserve">'d To loss and what may follow!</w:t>
      </w:r>
      <w:r>
        <w:br/>
      </w:r>
      <w:r>
        <w:t xml:space="preserve">    (a) things accepted as true (without proof)</w:t>
      </w:r>
      <w:r>
        <w:br/>
      </w:r>
      <w:r>
        <w:t xml:space="preserve">    (b) collections of things on public display</w:t>
      </w:r>
      <w:r>
        <w:br/>
      </w:r>
      <w:r>
        <w:t xml:space="preserve">    (c) ways of seeing or thinking about things</w:t>
      </w:r>
    </w:p>
    <w:p>
      <w:pPr>
        <w:pStyle w:val="Compact"/>
        <w:numPr>
          <w:ilvl w:val="0"/>
          <w:numId w:val="1001"/>
        </w:numPr>
      </w:pPr>
      <w:r>
        <w:rPr>
          <w:b/>
          <w:bCs/>
        </w:rPr>
        <w:t xml:space="preserve">Besides, the penitent king, my master, hath sent for me; to whose feeling sorrows I might be some</w:t>
      </w:r>
      <w:r>
        <w:rPr>
          <w:b/>
          <w:bCs/>
        </w:rPr>
        <w:t xml:space="preserve"> </w:t>
      </w:r>
      <w:r>
        <w:rPr>
          <w:b/>
          <w:bCs/>
          <w:u w:val="single"/>
        </w:rPr>
        <w:t xml:space="preserve">allay</w:t>
      </w:r>
      <w:r>
        <w:rPr>
          <w:b/>
          <w:bCs/>
        </w:rPr>
        <w:t xml:space="preserve">, or I o'erween to think so,—which is another spur to my departure.</w:t>
      </w:r>
      <w:r>
        <w:br/>
      </w:r>
      <w:r>
        <w:t xml:space="preserve">    (a) genetic change through evolution</w:t>
      </w:r>
      <w:r>
        <w:br/>
      </w:r>
      <w:r>
        <w:t xml:space="preserve">    (b) reduce the intensity of; or calm</w:t>
      </w:r>
      <w:r>
        <w:br/>
      </w:r>
      <w:r>
        <w:t xml:space="preserve">    (c) interact again or interest again</w:t>
      </w:r>
    </w:p>
    <w:p>
      <w:pPr>
        <w:pStyle w:val="Compact"/>
        <w:numPr>
          <w:ilvl w:val="0"/>
          <w:numId w:val="1001"/>
        </w:numPr>
      </w:pPr>
      <w:r>
        <w:rPr>
          <w:b/>
          <w:bCs/>
        </w:rPr>
        <w:t xml:space="preserve">Your guests are coming: Lift up your countenance, as it were the day Of celebration of that</w:t>
      </w:r>
      <w:r>
        <w:rPr>
          <w:b/>
          <w:bCs/>
        </w:rPr>
        <w:t xml:space="preserve"> </w:t>
      </w:r>
      <w:r>
        <w:rPr>
          <w:b/>
          <w:bCs/>
          <w:u w:val="single"/>
        </w:rPr>
        <w:t xml:space="preserve">nuptial</w:t>
      </w:r>
      <w:r>
        <w:rPr>
          <w:b/>
          <w:bCs/>
        </w:rPr>
        <w:t xml:space="preserve"> </w:t>
      </w:r>
      <w:r>
        <w:rPr>
          <w:b/>
          <w:bCs/>
        </w:rPr>
        <w:t xml:space="preserve">which We two have sworn shall come.</w:t>
      </w:r>
      <w:r>
        <w:br/>
      </w:r>
      <w:r>
        <w:t xml:space="preserve">    (a) not attractive or desirable</w:t>
      </w:r>
      <w:r>
        <w:br/>
      </w:r>
      <w:r>
        <w:t xml:space="preserve">    (b) orbiting Earth once per day</w:t>
      </w:r>
      <w:r>
        <w:br/>
      </w:r>
      <w:r>
        <w:t xml:space="preserve">    (c) of or relating to a wedding</w:t>
      </w:r>
    </w:p>
    <w:p>
      <w:pPr>
        <w:pStyle w:val="Compact"/>
        <w:numPr>
          <w:ilvl w:val="0"/>
          <w:numId w:val="1001"/>
        </w:numPr>
      </w:pPr>
      <w:r>
        <w:rPr>
          <w:b/>
          <w:bCs/>
        </w:rPr>
        <w:t xml:space="preserve">O lady Fortune, stand you</w:t>
      </w:r>
      <w:r>
        <w:rPr>
          <w:b/>
          <w:bCs/>
        </w:rPr>
        <w:t xml:space="preserve"> </w:t>
      </w:r>
      <w:r>
        <w:rPr>
          <w:b/>
          <w:bCs/>
          <w:u w:val="single"/>
        </w:rPr>
        <w:t xml:space="preserve">auspicious</w:t>
      </w:r>
      <w:r>
        <w:rPr>
          <w:b/>
          <w:bCs/>
        </w:rPr>
        <w:t xml:space="preserve">!</w:t>
      </w:r>
      <w:r>
        <w:br/>
      </w:r>
      <w:r>
        <w:t xml:space="preserve">    (a) the degree to which something can be translated</w:t>
      </w:r>
      <w:r>
        <w:br/>
      </w:r>
      <w:r>
        <w:t xml:space="preserve">    (b) not able to change to fit a different situation</w:t>
      </w:r>
      <w:r>
        <w:br/>
      </w:r>
      <w:r>
        <w:t xml:space="preserve">    (c) favorable</w:t>
      </w:r>
    </w:p>
    <w:p>
      <w:pPr>
        <w:pStyle w:val="Compact"/>
        <w:numPr>
          <w:ilvl w:val="0"/>
          <w:numId w:val="1001"/>
        </w:numPr>
      </w:pPr>
      <w:r>
        <w:rPr>
          <w:b/>
          <w:bCs/>
        </w:rPr>
        <w:t xml:space="preserve">Master, there is three carters, three shepherds, three neat-herds, three swine-herds, that have made themselves all men of hair; they call themselves saltiers: and they have dance which the wenches say is a gallimaufry of</w:t>
      </w:r>
      <w:r>
        <w:rPr>
          <w:b/>
          <w:bCs/>
        </w:rPr>
        <w:t xml:space="preserve"> </w:t>
      </w:r>
      <w:r>
        <w:rPr>
          <w:b/>
          <w:bCs/>
          <w:u w:val="single"/>
        </w:rPr>
        <w:t xml:space="preserve">gambols</w:t>
      </w:r>
      <w:r>
        <w:rPr>
          <w:b/>
          <w:bCs/>
        </w:rPr>
        <w:t xml:space="preserve">, because they are not in't; but they themselves are o' the mind (if it be not too rough for some that know little but bowling) it will please plentifully.</w:t>
      </w:r>
      <w:r>
        <w:br/>
      </w:r>
      <w:r>
        <w:t xml:space="preserve">    (a) frolics (skips, leaps, and/or runs around in a happy, playful manner)</w:t>
      </w:r>
      <w:r>
        <w:br/>
      </w:r>
      <w:r>
        <w:t xml:space="preserve">    (b) people or animals that inhabit or frequently visit a particular place</w:t>
      </w:r>
      <w:r>
        <w:br/>
      </w:r>
      <w:r>
        <w:t xml:space="preserve">    (c) regular payments intended to people to have an income without working</w:t>
      </w:r>
    </w:p>
    <w:p>
      <w:pPr>
        <w:pStyle w:val="Compact"/>
        <w:numPr>
          <w:ilvl w:val="0"/>
          <w:numId w:val="1001"/>
        </w:numPr>
      </w:pPr>
      <w:r>
        <w:rPr>
          <w:b/>
          <w:bCs/>
        </w:rPr>
        <w:t xml:space="preserve">By my white beard, You offer him, if this be so, a wrong Something unfilial: reason my son Should choose himself a wife; but as good reason The father,—all whose joy is nothing else But fair</w:t>
      </w:r>
      <w:r>
        <w:rPr>
          <w:b/>
          <w:bCs/>
        </w:rPr>
        <w:t xml:space="preserve"> </w:t>
      </w:r>
      <w:r>
        <w:rPr>
          <w:b/>
          <w:bCs/>
          <w:u w:val="single"/>
        </w:rPr>
        <w:t xml:space="preserve">posterity</w:t>
      </w:r>
      <w:r>
        <w:rPr>
          <w:b/>
          <w:bCs/>
        </w:rPr>
        <w:t xml:space="preserve">,—should hold some counsel In such a business.</w:t>
      </w:r>
      <w:r>
        <w:br/>
      </w:r>
      <w:r>
        <w:t xml:space="preserve">    (a) all future generations</w:t>
      </w:r>
      <w:r>
        <w:br/>
      </w:r>
      <w:r>
        <w:t xml:space="preserve">    (b) lacks adequate funding</w:t>
      </w:r>
      <w:r>
        <w:br/>
      </w:r>
      <w:r>
        <w:t xml:space="preserve">    (c) not thinking carefully</w:t>
      </w:r>
    </w:p>
    <w:p>
      <w:pPr>
        <w:pStyle w:val="Compact"/>
        <w:numPr>
          <w:ilvl w:val="0"/>
          <w:numId w:val="1001"/>
        </w:numPr>
      </w:pPr>
      <w:r>
        <w:rPr>
          <w:b/>
          <w:bCs/>
        </w:rPr>
        <w:t xml:space="preserve">The prince himself is about a piece of</w:t>
      </w:r>
      <w:r>
        <w:rPr>
          <w:b/>
          <w:bCs/>
        </w:rPr>
        <w:t xml:space="preserve"> </w:t>
      </w:r>
      <w:r>
        <w:rPr>
          <w:b/>
          <w:bCs/>
          <w:u w:val="single"/>
        </w:rPr>
        <w:t xml:space="preserve">iniquity</w:t>
      </w:r>
      <w:r>
        <w:rPr>
          <w:b/>
          <w:bCs/>
        </w:rPr>
        <w:t xml:space="preserve">,—stealing away from his father with his clog at his heels: if I thought it were a piece of honesty to acquaint the king withal, I would not do't: I hold it the more knavery to conceal it; and therein am I constant to my profession.</w:t>
      </w:r>
      <w:r>
        <w:br/>
      </w:r>
      <w:r>
        <w:t xml:space="preserve">    (a) long-accepted behavior</w:t>
      </w:r>
      <w:r>
        <w:br/>
      </w:r>
      <w:r>
        <w:t xml:space="preserve">    (b) immorality; or an immoral act</w:t>
      </w:r>
      <w:r>
        <w:br/>
      </w:r>
      <w:r>
        <w:t xml:space="preserve">    (c) set of laws</w:t>
      </w:r>
    </w:p>
    <w:p>
      <w:pPr>
        <w:pStyle w:val="Compact"/>
        <w:numPr>
          <w:ilvl w:val="0"/>
          <w:numId w:val="1001"/>
        </w:numPr>
      </w:pPr>
      <w:r>
        <w:rPr>
          <w:b/>
          <w:bCs/>
        </w:rPr>
        <w:t xml:space="preserve">And then I lost,—All mine own folly,—the society,</w:t>
      </w:r>
      <w:r>
        <w:rPr>
          <w:b/>
          <w:bCs/>
        </w:rPr>
        <w:t xml:space="preserve"> </w:t>
      </w:r>
      <w:r>
        <w:rPr>
          <w:b/>
          <w:bCs/>
          <w:u w:val="single"/>
        </w:rPr>
        <w:t xml:space="preserve">Amity</w:t>
      </w:r>
      <w:r>
        <w:rPr>
          <w:b/>
          <w:bCs/>
        </w:rPr>
        <w:t xml:space="preserve"> </w:t>
      </w:r>
      <w:r>
        <w:rPr>
          <w:b/>
          <w:bCs/>
        </w:rPr>
        <w:t xml:space="preserve">too, of your brave father, whom, Though bearing misery, I desire my life Once more to look on him.</w:t>
      </w:r>
      <w:r>
        <w:br/>
      </w:r>
      <w:r>
        <w:t xml:space="preserve">    (a) a state of friendly relations</w:t>
      </w:r>
      <w:r>
        <w:br/>
      </w:r>
      <w:r>
        <w:t xml:space="preserve">    (b) aka analysist -- psychiatrist</w:t>
      </w:r>
      <w:r>
        <w:br/>
      </w:r>
      <w:r>
        <w:t xml:space="preserve">    (c) something taken on or adopted</w:t>
      </w:r>
    </w:p>
    <w:p>
      <w:pPr>
        <w:pStyle w:val="Compact"/>
        <w:numPr>
          <w:ilvl w:val="0"/>
          <w:numId w:val="1001"/>
        </w:numPr>
      </w:pPr>
      <w:r>
        <w:rPr>
          <w:b/>
          <w:bCs/>
        </w:rPr>
        <w:t xml:space="preserve">And hath he too Expos'd this</w:t>
      </w:r>
      <w:r>
        <w:rPr>
          <w:b/>
          <w:bCs/>
        </w:rPr>
        <w:t xml:space="preserve"> </w:t>
      </w:r>
      <w:r>
        <w:rPr>
          <w:b/>
          <w:bCs/>
          <w:u w:val="single"/>
        </w:rPr>
        <w:t xml:space="preserve">paragon</w:t>
      </w:r>
      <w:r>
        <w:rPr>
          <w:b/>
          <w:bCs/>
        </w:rPr>
        <w:t xml:space="preserve"> </w:t>
      </w:r>
      <w:r>
        <w:rPr>
          <w:b/>
          <w:bCs/>
        </w:rPr>
        <w:t xml:space="preserve">to the fearful usage,—At least ungentle,—of the dreadful Neptune, To greet a man not worth her pains, much less The adventure of her person?</w:t>
      </w:r>
      <w:r>
        <w:br/>
      </w:r>
      <w:r>
        <w:t xml:space="preserve">    (a) treating thoughtlessly or without respect</w:t>
      </w:r>
      <w:r>
        <w:br/>
      </w:r>
      <w:r>
        <w:t xml:space="preserve">    (b) an ideal instance; or model of excellence</w:t>
      </w:r>
      <w:r>
        <w:br/>
      </w:r>
      <w:r>
        <w:t xml:space="preserve">    (c) stop interacting; or stop having interest</w:t>
      </w:r>
    </w:p>
    <w:p>
      <w:pPr>
        <w:pStyle w:val="Compact"/>
        <w:numPr>
          <w:ilvl w:val="0"/>
          <w:numId w:val="1001"/>
        </w:numPr>
      </w:pPr>
      <w:r>
        <w:rPr>
          <w:b/>
          <w:bCs/>
        </w:rPr>
        <w:t xml:space="preserve">But 'tis all one to me; for had I been the finder-out of this secret, it would not have relish'd among my other</w:t>
      </w:r>
      <w:r>
        <w:rPr>
          <w:b/>
          <w:bCs/>
        </w:rPr>
        <w:t xml:space="preserve"> </w:t>
      </w:r>
      <w:r>
        <w:rPr>
          <w:b/>
          <w:bCs/>
          <w:u w:val="single"/>
        </w:rPr>
        <w:t xml:space="preserve">discredits</w:t>
      </w:r>
      <w:r>
        <w:rPr>
          <w:b/>
          <w:bCs/>
        </w:rPr>
        <w:t xml:space="preserve">.</w:t>
      </w:r>
      <w:r>
        <w:br/>
      </w:r>
      <w:r>
        <w:t xml:space="preserve">    (a) damages the reputation of</w:t>
      </w:r>
      <w:r>
        <w:br/>
      </w:r>
      <w:r>
        <w:t xml:space="preserve">    (b) gradually adds or removes</w:t>
      </w:r>
      <w:r>
        <w:br/>
      </w:r>
      <w:r>
        <w:t xml:space="preserve">    (c) changes through evolution</w:t>
      </w:r>
    </w:p>
    <w:p>
      <w:pPr>
        <w:pStyle w:val="Compact"/>
        <w:numPr>
          <w:ilvl w:val="0"/>
          <w:numId w:val="1001"/>
        </w:numPr>
      </w:pPr>
      <w:r>
        <w:rPr>
          <w:b/>
          <w:bCs/>
        </w:rPr>
        <w:t xml:space="preserve">Either</w:t>
      </w:r>
      <w:r>
        <w:rPr>
          <w:b/>
          <w:bCs/>
        </w:rPr>
        <w:t xml:space="preserve"> </w:t>
      </w:r>
      <w:r>
        <w:rPr>
          <w:b/>
          <w:bCs/>
          <w:u w:val="single"/>
        </w:rPr>
        <w:t xml:space="preserve">forbear</w:t>
      </w:r>
      <w:r>
        <w:rPr>
          <w:b/>
          <w:bCs/>
        </w:rPr>
        <w:t xml:space="preserve">, quit presently the chapel, or resolve you for more amazement.</w:t>
      </w:r>
      <w:r>
        <w:br/>
      </w:r>
      <w:r>
        <w:t xml:space="preserve">    (a) where attention is concentrated</w:t>
      </w:r>
      <w:r>
        <w:br/>
      </w:r>
      <w:r>
        <w:t xml:space="preserve">    (b) stop (refrain from acting)</w:t>
      </w:r>
      <w:r>
        <w:br/>
      </w:r>
      <w:r>
        <w:t xml:space="preserve">    (c) the ability to take on or adopt</w:t>
      </w:r>
    </w:p>
    <w:p>
      <w:pPr>
        <w:pStyle w:val="Compact"/>
        <w:numPr>
          <w:ilvl w:val="0"/>
          <w:numId w:val="1001"/>
        </w:numPr>
      </w:pPr>
      <w:r>
        <w:rPr>
          <w:b/>
          <w:bCs/>
        </w:rPr>
        <w:t xml:space="preserve">Come; I'll fill your grave up: stir; nay, come away;</w:t>
      </w:r>
      <w:r>
        <w:rPr>
          <w:b/>
          <w:bCs/>
        </w:rPr>
        <w:t xml:space="preserve"> </w:t>
      </w:r>
      <w:r>
        <w:rPr>
          <w:b/>
          <w:bCs/>
          <w:u w:val="single"/>
        </w:rPr>
        <w:t xml:space="preserve">Bequeath</w:t>
      </w:r>
      <w:r>
        <w:rPr>
          <w:b/>
          <w:bCs/>
        </w:rPr>
        <w:t xml:space="preserve"> </w:t>
      </w:r>
      <w:r>
        <w:rPr>
          <w:b/>
          <w:bCs/>
        </w:rPr>
        <w:t xml:space="preserve">to death your numbness, for from him Dear life redeems you.</w:t>
      </w:r>
      <w:r>
        <w:br/>
      </w:r>
      <w:r>
        <w:t xml:space="preserve">    (a) give an opinion of what is wrong with something</w:t>
      </w:r>
      <w:r>
        <w:br/>
      </w:r>
      <w:r>
        <w:t xml:space="preserve">    (b) give or pass down -- often upon death in a will</w:t>
      </w:r>
      <w:r>
        <w:br/>
      </w:r>
      <w:r>
        <w:t xml:space="preserve">    (c) mark important text; or the text that is marked</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2026-05-20T01:06:02Z</dcterms:created>
  <dcterms:modified xsi:type="dcterms:W3CDTF">2026-05-20T01:06:02Z</dcterms:modified>
</cp:coreProperties>
</file>

<file path=docProps/custom.xml><?xml version="1.0" encoding="utf-8"?>
<Properties xmlns="http://schemas.openxmlformats.org/officeDocument/2006/custom-properties" xmlns:vt="http://schemas.openxmlformats.org/officeDocument/2006/docPropsVTypes"/>
</file>