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ff7e262db51f2efd4e84c815fa85c85cffa409"/>
    <w:p>
      <w:pPr>
        <w:pStyle w:val="Heading1"/>
      </w:pPr>
      <w:r>
        <w:rPr>
          <w:b/>
          <w:bCs/>
        </w:rPr>
        <w:t xml:space="preserve">The Whipping Boy</w:t>
      </w:r>
      <w:r>
        <w:br/>
      </w:r>
      <w:r>
        <w:rPr>
          <w:i/>
          <w:iCs/>
        </w:rPr>
        <w:t xml:space="preserve">Sid Fleischman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Jemmy, who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be close at hand for the daily lessons, reckoned that freedom was now close at hand.</w:t>
      </w:r>
      <w:r>
        <w:br/>
      </w:r>
      <w:r>
        <w:t xml:space="preserve">    (a) interested</w:t>
      </w:r>
      <w:r>
        <w:br/>
      </w:r>
      <w:r>
        <w:t xml:space="preserve">    (b) busy</w:t>
      </w:r>
      <w:r>
        <w:br/>
      </w:r>
      <w:r>
        <w:t xml:space="preserve">    (c)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you'd be kind enough to point us toward the river, I'd be ever so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.</w:t>
      </w:r>
      <w:r>
        <w:br/>
      </w:r>
      <w:r>
        <w:t xml:space="preserve">    (a) grateful</w:t>
      </w:r>
      <w:r>
        <w:br/>
      </w:r>
      <w:r>
        <w:t xml:space="preserve">    (b) smarter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prince would make a fine catch for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rogues</w:t>
      </w:r>
      <w:r>
        <w:rPr>
          <w:b/>
          <w:bCs/>
        </w:rPr>
        <w:t xml:space="preserve">.</w:t>
      </w:r>
      <w:r>
        <w:br/>
      </w:r>
      <w:r>
        <w:t xml:space="preserve">    (a) strong people</w:t>
      </w:r>
      <w:r>
        <w:br/>
      </w:r>
      <w:r>
        <w:t xml:space="preserve">    (b) dishonorable people</w:t>
      </w:r>
      <w:r>
        <w:br/>
      </w:r>
      <w:r>
        <w:t xml:space="preserve">    (c) sneaky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 </w:t>
      </w:r>
      <w:r>
        <w:rPr>
          <w:b/>
          <w:bCs/>
        </w:rPr>
        <w:t xml:space="preserve">prince didn't have the sense of a gnat.</w:t>
      </w:r>
      <w:r>
        <w:br/>
      </w:r>
      <w:r>
        <w:t xml:space="preserve">    (a) arrogant</w:t>
      </w:r>
      <w:r>
        <w:br/>
      </w:r>
      <w:r>
        <w:t xml:space="preserve">    (b) wealthy</w:t>
      </w:r>
      <w:r>
        <w:br/>
      </w:r>
      <w:r>
        <w:t xml:space="preserve">    (c) optimistic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will not be exchanged for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</w:t>
      </w:r>
      <w:r>
        <w:rPr>
          <w:b/>
          <w:bCs/>
        </w:rPr>
        <w:t xml:space="preserve">.</w:t>
      </w:r>
      <w:r>
        <w:br/>
      </w:r>
      <w:r>
        <w:t xml:space="preserve">    (a) measured amount</w:t>
      </w:r>
      <w:r>
        <w:br/>
      </w:r>
      <w:r>
        <w:t xml:space="preserve">    (b) large amount</w:t>
      </w:r>
      <w:r>
        <w:br/>
      </w:r>
      <w:r>
        <w:t xml:space="preserve">    (c) small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Hold-Your-Nose Billy's red eyebrows shot up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 </w:t>
      </w:r>
      <w:r>
        <w:rPr>
          <w:b/>
          <w:bCs/>
        </w:rPr>
        <w:t xml:space="preserve">surprise.</w:t>
      </w:r>
      <w:r>
        <w:br/>
      </w:r>
      <w:r>
        <w:t xml:space="preserve">    (a) terrified</w:t>
      </w:r>
      <w:r>
        <w:br/>
      </w:r>
      <w:r>
        <w:t xml:space="preserve">    (b) amused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 sat on the bed straw beside the prince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contemplated</w:t>
      </w:r>
      <w:r>
        <w:rPr>
          <w:b/>
          <w:bCs/>
        </w:rPr>
        <w:t xml:space="preserve"> </w:t>
      </w:r>
      <w:r>
        <w:rPr>
          <w:b/>
          <w:bCs/>
        </w:rPr>
        <w:t xml:space="preserve">his breakfast.</w:t>
      </w:r>
      <w:r>
        <w:br/>
      </w:r>
      <w:r>
        <w:t xml:space="preserve">    (a) considered</w:t>
      </w:r>
      <w:r>
        <w:br/>
      </w:r>
      <w:r>
        <w:t xml:space="preserve">    (b) made</w:t>
      </w:r>
      <w:r>
        <w:br/>
      </w:r>
      <w:r>
        <w:t xml:space="preserve">    (c) 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assumed</w:t>
      </w:r>
      <w:r>
        <w:rPr>
          <w:b/>
          <w:bCs/>
        </w:rPr>
        <w:t xml:space="preserve"> </w:t>
      </w:r>
      <w:r>
        <w:rPr>
          <w:b/>
          <w:bCs/>
        </w:rPr>
        <w:t xml:space="preserve">a princely air of indifference.</w:t>
      </w:r>
      <w:r>
        <w:br/>
      </w:r>
      <w:r>
        <w:t xml:space="preserve">    (a) took on</w:t>
      </w:r>
      <w:r>
        <w:br/>
      </w:r>
      <w:r>
        <w:t xml:space="preserve">    (b) noticed</w:t>
      </w:r>
      <w:r>
        <w:br/>
      </w:r>
      <w:r>
        <w:t xml:space="preserve">    (c) abandoned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 assumed a princely 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indifference</w:t>
      </w:r>
      <w:r>
        <w:rPr>
          <w:b/>
          <w:bCs/>
        </w:rPr>
        <w:t xml:space="preserve">.</w:t>
      </w:r>
      <w:r>
        <w:br/>
      </w:r>
      <w:r>
        <w:t xml:space="preserve">    (a) lack of concern</w:t>
      </w:r>
      <w:r>
        <w:br/>
      </w:r>
      <w:r>
        <w:t xml:space="preserve">    (b) being in charge</w:t>
      </w:r>
      <w:r>
        <w:br/>
      </w:r>
      <w:r>
        <w:t xml:space="preserve">    (c) asking for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Only my crown will convince Papa that you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villain.</w:t>
      </w:r>
      <w:r>
        <w:br/>
      </w:r>
      <w:r>
        <w:t xml:space="preserve">    (a) imposter</w:t>
      </w:r>
      <w:r>
        <w:br/>
      </w:r>
      <w:r>
        <w:t xml:space="preserve">    (b) real</w:t>
      </w:r>
      <w:r>
        <w:br/>
      </w:r>
      <w:r>
        <w:t xml:space="preserve">    (c) evil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prince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pondered</w:t>
      </w:r>
      <w:r>
        <w:rPr>
          <w:b/>
          <w:bCs/>
        </w:rPr>
        <w:t xml:space="preserve"> </w:t>
      </w:r>
      <w:r>
        <w:rPr>
          <w:b/>
          <w:bCs/>
        </w:rPr>
        <w:t xml:space="preserve">this for a moment. He nodded. "Then I forgive you."</w:t>
      </w:r>
      <w:r>
        <w:br/>
      </w:r>
      <w:r>
        <w:t xml:space="preserve">    (a) looked in a book about</w:t>
      </w:r>
      <w:r>
        <w:br/>
      </w:r>
      <w:r>
        <w:t xml:space="preserve">    (b) discussed in detail about</w:t>
      </w:r>
      <w:r>
        <w:br/>
      </w:r>
      <w:r>
        <w:t xml:space="preserve">    (c) thought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Aye, enough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plunder</w:t>
      </w:r>
      <w:r>
        <w:rPr>
          <w:b/>
          <w:bCs/>
        </w:rPr>
        <w:t xml:space="preserve"> </w:t>
      </w:r>
      <w:r>
        <w:rPr>
          <w:b/>
          <w:bCs/>
        </w:rPr>
        <w:t xml:space="preserve">to burden us directly to the gallows, eh?</w:t>
      </w:r>
      <w:r>
        <w:br/>
      </w:r>
      <w:r>
        <w:t xml:space="preserve">    (a) nice things</w:t>
      </w:r>
      <w:r>
        <w:br/>
      </w:r>
      <w:r>
        <w:t xml:space="preserve">    (b) stolen goods</w:t>
      </w:r>
      <w:r>
        <w:br/>
      </w:r>
      <w:r>
        <w:t xml:space="preserve">    (c) good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Rein in</w:t>
      </w:r>
      <w:r>
        <w:rPr>
          <w:b/>
          <w:bCs/>
        </w:rPr>
        <w:t xml:space="preserve"> </w:t>
      </w:r>
      <w:r>
        <w:rPr>
          <w:b/>
          <w:bCs/>
        </w:rPr>
        <w:t xml:space="preserve">your beast," he whispered stiffly.</w:t>
      </w:r>
      <w:r>
        <w:br/>
      </w:r>
      <w:r>
        <w:t xml:space="preserve">    (a) follow</w:t>
      </w:r>
      <w:r>
        <w:br/>
      </w:r>
      <w:r>
        <w:t xml:space="preserve">    (b) restrain</w:t>
      </w:r>
      <w:r>
        <w:br/>
      </w:r>
      <w:r>
        <w:t xml:space="preserve">    (c) release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indicated</w:t>
      </w:r>
      <w:r>
        <w:rPr>
          <w:b/>
          <w:bCs/>
        </w:rPr>
        <w:t xml:space="preserve"> </w:t>
      </w:r>
      <w:r>
        <w:rPr>
          <w:b/>
          <w:bCs/>
        </w:rPr>
        <w:t xml:space="preserve">the two highwaymen.</w:t>
      </w:r>
      <w:r>
        <w:br/>
      </w:r>
      <w:r>
        <w:t xml:space="preserve">    (a) moved to or towards</w:t>
      </w:r>
      <w:r>
        <w:br/>
      </w:r>
      <w:r>
        <w:t xml:space="preserve">    (b) pointed to or nodded toward</w:t>
      </w:r>
      <w:r>
        <w:br/>
      </w:r>
      <w:r>
        <w:t xml:space="preserve">    (c) attracted by calling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Approaching the waterside fairgrounds, he saw prisoners in chains being marched aboard a convict ship. It lay in sharp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to the festive stalls and banners of the fair.</w:t>
      </w:r>
      <w:r>
        <w:br/>
      </w:r>
      <w:r>
        <w:t xml:space="preserve">    (a) difference</w:t>
      </w:r>
      <w:r>
        <w:br/>
      </w:r>
      <w:r>
        <w:t xml:space="preserve">    (b) similarity</w:t>
      </w:r>
      <w:r>
        <w:br/>
      </w:r>
      <w:r>
        <w:t xml:space="preserve">    (c) compatibility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no doubt that Hold-Your-Nose Billy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him and the prince to the fair.</w:t>
      </w:r>
      <w:r>
        <w:br/>
      </w:r>
      <w:r>
        <w:t xml:space="preserve">    (a) lose on the way</w:t>
      </w:r>
      <w:r>
        <w:br/>
      </w:r>
      <w:r>
        <w:t xml:space="preserve">    (b) track or follow</w:t>
      </w:r>
      <w:r>
        <w:br/>
      </w:r>
      <w:r>
        <w:t xml:space="preserve">    (c) tempt or invite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 leaped the mud and was in. But the prince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balked</w:t>
      </w:r>
      <w:r>
        <w:rPr>
          <w:b/>
          <w:bCs/>
        </w:rPr>
        <w:t xml:space="preserve">. "It's black as night in there!"</w:t>
      </w:r>
      <w:r>
        <w:br/>
      </w:r>
      <w:r>
        <w:t xml:space="preserve">    (a) fell</w:t>
      </w:r>
      <w:r>
        <w:br/>
      </w:r>
      <w:r>
        <w:t xml:space="preserve">    (b) stopped</w:t>
      </w:r>
      <w:r>
        <w:br/>
      </w:r>
      <w:r>
        <w:t xml:space="preserve">    (c) slipped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hollowness of the sewer there came a soft scurring of feet, and then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</w:t>
      </w:r>
      <w:r>
        <w:rPr>
          <w:b/>
          <w:bCs/>
        </w:rPr>
        <w:t xml:space="preserve"> </w:t>
      </w:r>
      <w:r>
        <w:rPr>
          <w:b/>
          <w:bCs/>
        </w:rPr>
        <w:t xml:space="preserve">squeaking sound.</w:t>
      </w:r>
      <w:r>
        <w:br/>
      </w:r>
      <w:r>
        <w:t xml:space="preserve">    (a) soft</w:t>
      </w:r>
      <w:r>
        <w:br/>
      </w:r>
      <w:r>
        <w:t xml:space="preserve">    (b) loud</w:t>
      </w:r>
      <w:r>
        <w:br/>
      </w:r>
      <w:r>
        <w:t xml:space="preserve">    (c)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Jemmy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</w:t>
      </w:r>
      <w:r>
        <w:rPr>
          <w:b/>
          <w:bCs/>
        </w:rPr>
        <w:t xml:space="preserve"> </w:t>
      </w:r>
      <w:r>
        <w:rPr>
          <w:b/>
          <w:bCs/>
        </w:rPr>
        <w:t xml:space="preserve">turn, pulling the prince deeper into the main sewer.</w:t>
      </w:r>
      <w:r>
        <w:br/>
      </w:r>
      <w:r>
        <w:t xml:space="preserve">    (a) sudden</w:t>
      </w:r>
      <w:r>
        <w:br/>
      </w:r>
      <w:r>
        <w:t xml:space="preserve">    (b) expected</w:t>
      </w:r>
      <w:r>
        <w:br/>
      </w:r>
      <w:r>
        <w:t xml:space="preserve">    (c) planned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convict ship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bound</w:t>
      </w:r>
      <w:r>
        <w:rPr>
          <w:b/>
          <w:bCs/>
        </w:rPr>
        <w:t xml:space="preserve"> </w:t>
      </w:r>
      <w:r>
        <w:rPr>
          <w:b/>
          <w:bCs/>
        </w:rPr>
        <w:t xml:space="preserve">for a speck of an island in distant waters.</w:t>
      </w:r>
      <w:r>
        <w:br/>
      </w:r>
      <w:r>
        <w:t xml:space="preserve">    (a) lost</w:t>
      </w:r>
      <w:r>
        <w:br/>
      </w:r>
      <w:r>
        <w:t xml:space="preserve">    (b) looking</w:t>
      </w:r>
      <w:r>
        <w:br/>
      </w:r>
      <w:r>
        <w:t xml:space="preserve">    (c) heading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2026-05-20T15:11:13Z</dcterms:created>
  <dcterms:modified xsi:type="dcterms:W3CDTF">2026-05-20T15:11:13Z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