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b8f978e05240d5d44a8eb4ce09523661607a686"/>
    <w:p>
      <w:pPr>
        <w:pStyle w:val="Heading1"/>
      </w:pPr>
      <w:r>
        <w:rPr>
          <w:b/>
          <w:bCs/>
        </w:rPr>
        <w:t xml:space="preserve">The War of the Worlds</w:t>
      </w:r>
      <w:r>
        <w:br/>
      </w:r>
      <w:r>
        <w:rPr>
          <w:i/>
          <w:iCs/>
        </w:rPr>
        <w:t xml:space="preserve">H. G. Wells</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 am</w:t>
      </w:r>
      <w:r>
        <w:rPr>
          <w:b/>
          <w:bCs/>
        </w:rPr>
        <w:t xml:space="preserve"> </w:t>
      </w:r>
      <w:r>
        <w:rPr>
          <w:b/>
          <w:bCs/>
          <w:u w:val="single"/>
        </w:rPr>
        <w:t xml:space="preserve">inclined</w:t>
      </w:r>
      <w:r>
        <w:rPr>
          <w:b/>
          <w:bCs/>
        </w:rPr>
        <w:t xml:space="preserve"> </w:t>
      </w:r>
      <w:r>
        <w:rPr>
          <w:b/>
          <w:bCs/>
        </w:rPr>
        <w:t xml:space="preserve">to think that...</w:t>
      </w:r>
      <w:r>
        <w:br/>
      </w:r>
      <w:r>
        <w:t xml:space="preserve">    (a) not capable of being suffered through (or put up with)</w:t>
      </w:r>
      <w:r>
        <w:br/>
      </w:r>
      <w:r>
        <w:t xml:space="preserve">    (b) tending (having an attitude favoring)</w:t>
      </w:r>
      <w:r>
        <w:br/>
      </w:r>
      <w:r>
        <w:t xml:space="preserve">    (c) the degree to which something can be solved or settled</w:t>
      </w:r>
    </w:p>
    <w:p>
      <w:pPr>
        <w:pStyle w:val="Compact"/>
        <w:numPr>
          <w:ilvl w:val="0"/>
          <w:numId w:val="1001"/>
        </w:numPr>
      </w:pPr>
      <w:r>
        <w:rPr>
          <w:b/>
          <w:bCs/>
        </w:rPr>
        <w:t xml:space="preserve">I rose and walked unsteadily up the steep</w:t>
      </w:r>
      <w:r>
        <w:rPr>
          <w:b/>
          <w:bCs/>
        </w:rPr>
        <w:t xml:space="preserve"> </w:t>
      </w:r>
      <w:r>
        <w:rPr>
          <w:b/>
          <w:bCs/>
          <w:u w:val="single"/>
        </w:rPr>
        <w:t xml:space="preserve">incline</w:t>
      </w:r>
      <w:r>
        <w:rPr>
          <w:b/>
          <w:bCs/>
        </w:rPr>
        <w:t xml:space="preserve"> </w:t>
      </w:r>
      <w:r>
        <w:rPr>
          <w:b/>
          <w:bCs/>
        </w:rPr>
        <w:t xml:space="preserve">of the bridge.</w:t>
      </w:r>
      <w:r>
        <w:br/>
      </w:r>
      <w:r>
        <w:t xml:space="preserve">    (a) something repeated regularly</w:t>
      </w:r>
      <w:r>
        <w:br/>
      </w:r>
      <w:r>
        <w:t xml:space="preserve">    (b) tell someone about something</w:t>
      </w:r>
      <w:r>
        <w:br/>
      </w:r>
      <w:r>
        <w:t xml:space="preserve">    (c) hill (angle)</w:t>
      </w:r>
    </w:p>
    <w:p>
      <w:pPr>
        <w:pStyle w:val="Compact"/>
        <w:numPr>
          <w:ilvl w:val="0"/>
          <w:numId w:val="1001"/>
        </w:numPr>
      </w:pPr>
      <w:r>
        <w:rPr>
          <w:b/>
          <w:bCs/>
        </w:rPr>
        <w:t xml:space="preserve">I wished I had a light to smoke by, little suspecting the meaning of the</w:t>
      </w:r>
      <w:r>
        <w:rPr>
          <w:b/>
          <w:bCs/>
        </w:rPr>
        <w:t xml:space="preserve"> </w:t>
      </w:r>
      <w:r>
        <w:rPr>
          <w:b/>
          <w:bCs/>
          <w:u w:val="single"/>
        </w:rPr>
        <w:t xml:space="preserve">minute</w:t>
      </w:r>
      <w:r>
        <w:rPr>
          <w:b/>
          <w:bCs/>
        </w:rPr>
        <w:t xml:space="preserve"> </w:t>
      </w:r>
      <w:r>
        <w:rPr>
          <w:b/>
          <w:bCs/>
        </w:rPr>
        <w:t xml:space="preserve">gleam I had seen and all that it would presently bring me.</w:t>
      </w:r>
      <w:r>
        <w:br/>
      </w:r>
      <w:r>
        <w:t xml:space="preserve">    (a) exact</w:t>
      </w:r>
      <w:r>
        <w:br/>
      </w:r>
      <w:r>
        <w:t xml:space="preserve">    (b) awake</w:t>
      </w:r>
      <w:r>
        <w:br/>
      </w:r>
      <w:r>
        <w:t xml:space="preserve">    (c) small</w:t>
      </w:r>
    </w:p>
    <w:p>
      <w:pPr>
        <w:pStyle w:val="Compact"/>
        <w:numPr>
          <w:ilvl w:val="0"/>
          <w:numId w:val="1001"/>
        </w:numPr>
      </w:pPr>
      <w:r>
        <w:rPr>
          <w:b/>
          <w:bCs/>
        </w:rPr>
        <w:t xml:space="preserve">It seemed indeed as if the whole country in that direction was on fire—a broad hillside set with</w:t>
      </w:r>
      <w:r>
        <w:rPr>
          <w:b/>
          <w:bCs/>
        </w:rPr>
        <w:t xml:space="preserve"> </w:t>
      </w:r>
      <w:r>
        <w:rPr>
          <w:b/>
          <w:bCs/>
          <w:u w:val="single"/>
        </w:rPr>
        <w:t xml:space="preserve">minute</w:t>
      </w:r>
      <w:r>
        <w:rPr>
          <w:b/>
          <w:bCs/>
        </w:rPr>
        <w:t xml:space="preserve"> </w:t>
      </w:r>
      <w:r>
        <w:rPr>
          <w:b/>
          <w:bCs/>
        </w:rPr>
        <w:t xml:space="preserve">tongues of flame, swaying and writhing with the gusts of the dying storm, and throwing a red reflection upon the cloud-scud above.</w:t>
      </w:r>
      <w:r>
        <w:br/>
      </w:r>
      <w:r>
        <w:t xml:space="preserve">    (a) detailed</w:t>
      </w:r>
      <w:r>
        <w:br/>
      </w:r>
      <w:r>
        <w:t xml:space="preserve">    (b) the quality of holding something back or holding others down through oppression</w:t>
      </w:r>
      <w:r>
        <w:br/>
      </w:r>
      <w:r>
        <w:t xml:space="preserve">    (c) having the characteristics of a</w:t>
      </w:r>
      <w:r>
        <w:t xml:space="preserve"> </w:t>
      </w:r>
      <w:r>
        <w:rPr>
          <w:i/>
          <w:iCs/>
        </w:rPr>
        <w:t xml:space="preserve">monk</w:t>
      </w:r>
      <w:r>
        <w:t xml:space="preserve"> </w:t>
      </w:r>
      <w:r>
        <w:t xml:space="preserve">(often inclined toward self-denial)</w:t>
      </w:r>
    </w:p>
    <w:p>
      <w:pPr>
        <w:pStyle w:val="Compact"/>
        <w:numPr>
          <w:ilvl w:val="0"/>
          <w:numId w:val="1001"/>
        </w:numPr>
      </w:pPr>
      <w:r>
        <w:rPr>
          <w:b/>
          <w:bCs/>
        </w:rPr>
        <w:t xml:space="preserve">Dense clouds of smoke or dust ... spread through the clearness of the planet's atmosphere and</w:t>
      </w:r>
      <w:r>
        <w:rPr>
          <w:b/>
          <w:bCs/>
        </w:rPr>
        <w:t xml:space="preserve"> </w:t>
      </w:r>
      <w:r>
        <w:rPr>
          <w:b/>
          <w:bCs/>
          <w:u w:val="single"/>
        </w:rPr>
        <w:t xml:space="preserve">obscured</w:t>
      </w:r>
      <w:r>
        <w:rPr>
          <w:b/>
          <w:bCs/>
        </w:rPr>
        <w:t xml:space="preserve"> </w:t>
      </w:r>
      <w:r>
        <w:rPr>
          <w:b/>
          <w:bCs/>
        </w:rPr>
        <w:t xml:space="preserve">its more familiar features.</w:t>
      </w:r>
      <w:r>
        <w:br/>
      </w:r>
      <w:r>
        <w:t xml:space="preserve">    (a) not fit for service to humans or home life</w:t>
      </w:r>
      <w:r>
        <w:br/>
      </w:r>
      <w:r>
        <w:t xml:space="preserve">    (b) made less visible</w:t>
      </w:r>
      <w:r>
        <w:br/>
      </w:r>
      <w:r>
        <w:t xml:space="preserve">    (c) emphasized (called attention to something)</w:t>
      </w:r>
    </w:p>
    <w:p>
      <w:pPr>
        <w:pStyle w:val="Compact"/>
        <w:numPr>
          <w:ilvl w:val="0"/>
          <w:numId w:val="1001"/>
        </w:numPr>
      </w:pPr>
      <w:r>
        <w:rPr>
          <w:b/>
          <w:bCs/>
        </w:rPr>
        <w:t xml:space="preserve">In the</w:t>
      </w:r>
      <w:r>
        <w:rPr>
          <w:b/>
          <w:bCs/>
        </w:rPr>
        <w:t xml:space="preserve"> </w:t>
      </w:r>
      <w:r>
        <w:rPr>
          <w:b/>
          <w:bCs/>
          <w:u w:val="single"/>
        </w:rPr>
        <w:t xml:space="preserve">obscurity</w:t>
      </w:r>
      <w:r>
        <w:rPr>
          <w:b/>
          <w:bCs/>
        </w:rPr>
        <w:t xml:space="preserve"> </w:t>
      </w:r>
      <w:r>
        <w:rPr>
          <w:b/>
          <w:bCs/>
        </w:rPr>
        <w:t xml:space="preserve">I could see he made a gesture of despair.</w:t>
      </w:r>
      <w:r>
        <w:br/>
      </w:r>
      <w:r>
        <w:t xml:space="preserve">    (a) the ability to be taken up or received into heaven</w:t>
      </w:r>
      <w:r>
        <w:br/>
      </w:r>
      <w:r>
        <w:t xml:space="preserve">    (b) darkness</w:t>
      </w:r>
      <w:r>
        <w:br/>
      </w:r>
      <w:r>
        <w:t xml:space="preserve">    (c) the state or character of being good or beneficial</w:t>
      </w:r>
    </w:p>
    <w:p>
      <w:pPr>
        <w:pStyle w:val="Compact"/>
        <w:numPr>
          <w:ilvl w:val="0"/>
          <w:numId w:val="1001"/>
        </w:numPr>
      </w:pPr>
      <w:r>
        <w:rPr>
          <w:b/>
          <w:bCs/>
        </w:rPr>
        <w:t xml:space="preserve">I heard</w:t>
      </w:r>
      <w:r>
        <w:rPr>
          <w:b/>
          <w:bCs/>
        </w:rPr>
        <w:t xml:space="preserve"> </w:t>
      </w:r>
      <w:r>
        <w:rPr>
          <w:b/>
          <w:bCs/>
          <w:u w:val="single"/>
        </w:rPr>
        <w:t xml:space="preserve">inarticulate</w:t>
      </w:r>
      <w:r>
        <w:rPr>
          <w:b/>
          <w:bCs/>
        </w:rPr>
        <w:t xml:space="preserve"> </w:t>
      </w:r>
      <w:r>
        <w:rPr>
          <w:b/>
          <w:bCs/>
        </w:rPr>
        <w:t xml:space="preserve">exclamations on all sides.</w:t>
      </w:r>
      <w:r>
        <w:br/>
      </w:r>
      <w:r>
        <w:t xml:space="preserve">    (a) unable to express oneself clearly; or not expressed clearly</w:t>
      </w:r>
      <w:r>
        <w:br/>
      </w:r>
      <w:r>
        <w:t xml:space="preserve">    (b) tendency to be direct in a disagreeable, insensitive manner</w:t>
      </w:r>
      <w:r>
        <w:br/>
      </w:r>
      <w:r>
        <w:t xml:space="preserve">    (c) the degree or quality of being exactly vertical or straight</w:t>
      </w:r>
    </w:p>
    <w:p>
      <w:pPr>
        <w:pStyle w:val="Compact"/>
        <w:numPr>
          <w:ilvl w:val="0"/>
          <w:numId w:val="1001"/>
        </w:numPr>
      </w:pPr>
      <w:r>
        <w:rPr>
          <w:b/>
          <w:bCs/>
        </w:rPr>
        <w:t xml:space="preserve">I heard it give a peculiar thick cry, and</w:t>
      </w:r>
      <w:r>
        <w:rPr>
          <w:b/>
          <w:bCs/>
        </w:rPr>
        <w:t xml:space="preserve"> </w:t>
      </w:r>
      <w:r>
        <w:rPr>
          <w:b/>
          <w:bCs/>
          <w:u w:val="single"/>
        </w:rPr>
        <w:t xml:space="preserve">forthwith</w:t>
      </w:r>
      <w:r>
        <w:rPr>
          <w:b/>
          <w:bCs/>
        </w:rPr>
        <w:t xml:space="preserve"> </w:t>
      </w:r>
      <w:r>
        <w:rPr>
          <w:b/>
          <w:bCs/>
        </w:rPr>
        <w:t xml:space="preserve">another of these creatures appeared darkly in the deep shadow of the aperture.</w:t>
      </w:r>
      <w:r>
        <w:br/>
      </w:r>
      <w:r>
        <w:t xml:space="preserve">    (a) immediately</w:t>
      </w:r>
      <w:r>
        <w:br/>
      </w:r>
      <w:r>
        <w:t xml:space="preserve">    (b) well suited</w:t>
      </w:r>
      <w:r>
        <w:br/>
      </w:r>
      <w:r>
        <w:t xml:space="preserve">    (c) a last name</w:t>
      </w:r>
    </w:p>
    <w:p>
      <w:pPr>
        <w:pStyle w:val="Compact"/>
        <w:numPr>
          <w:ilvl w:val="0"/>
          <w:numId w:val="1001"/>
        </w:numPr>
      </w:pPr>
      <w:r>
        <w:rPr>
          <w:b/>
          <w:bCs/>
          <w:u w:val="single"/>
        </w:rPr>
        <w:t xml:space="preserve">However</w:t>
      </w:r>
      <w:r>
        <w:rPr>
          <w:b/>
          <w:bCs/>
        </w:rPr>
        <w:t xml:space="preserve"> </w:t>
      </w:r>
      <w:r>
        <w:rPr>
          <w:b/>
          <w:bCs/>
        </w:rPr>
        <w:t xml:space="preserve">it is done, it is certain that a beam of heat is the essence of the matter.</w:t>
      </w:r>
      <w:r>
        <w:br/>
      </w:r>
      <w:r>
        <w:t xml:space="preserve">    (a) starts (a fire)</w:t>
      </w:r>
      <w:r>
        <w:br/>
      </w:r>
      <w:r>
        <w:t xml:space="preserve">    (b) in whatever way</w:t>
      </w:r>
      <w:r>
        <w:br/>
      </w:r>
      <w:r>
        <w:t xml:space="preserve">    (c) starts fighting</w:t>
      </w:r>
    </w:p>
    <w:p>
      <w:pPr>
        <w:pStyle w:val="Compact"/>
        <w:numPr>
          <w:ilvl w:val="0"/>
          <w:numId w:val="1001"/>
        </w:numPr>
      </w:pPr>
      <w:r>
        <w:rPr>
          <w:b/>
          <w:bCs/>
        </w:rPr>
        <w:t xml:space="preserve">It was only about five,</w:t>
      </w:r>
      <w:r>
        <w:rPr>
          <w:b/>
          <w:bCs/>
        </w:rPr>
        <w:t xml:space="preserve"> </w:t>
      </w:r>
      <w:r>
        <w:rPr>
          <w:b/>
          <w:bCs/>
          <w:u w:val="single"/>
        </w:rPr>
        <w:t xml:space="preserve">however</w:t>
      </w:r>
      <w:r>
        <w:rPr>
          <w:b/>
          <w:bCs/>
        </w:rPr>
        <w:t xml:space="preserve">, that a field gun reached Chobham for use against the first body of Martians.</w:t>
      </w:r>
      <w:r>
        <w:br/>
      </w:r>
      <w:r>
        <w:t xml:space="preserve">    (a) a word used to connect contrasting ideas as when using</w:t>
      </w:r>
      <w:r>
        <w:t xml:space="preserve"> </w:t>
      </w:r>
      <w:r>
        <w:rPr>
          <w:i/>
          <w:iCs/>
        </w:rPr>
        <w:t xml:space="preserve">though</w:t>
      </w:r>
      <w:r>
        <w:t xml:space="preserve">,</w:t>
      </w:r>
      <w:r>
        <w:t xml:space="preserve"> </w:t>
      </w:r>
      <w:r>
        <w:rPr>
          <w:i/>
          <w:iCs/>
        </w:rPr>
        <w:t xml:space="preserve">in spite of that</w:t>
      </w:r>
      <w:r>
        <w:t xml:space="preserve">,</w:t>
      </w:r>
      <w:r>
        <w:t xml:space="preserve"> </w:t>
      </w:r>
      <w:r>
        <w:rPr>
          <w:i/>
          <w:iCs/>
        </w:rPr>
        <w:t xml:space="preserve">in contrast</w:t>
      </w:r>
      <w:r>
        <w:t xml:space="preserve">,</w:t>
      </w:r>
      <w:r>
        <w:t xml:space="preserve"> </w:t>
      </w:r>
      <w:r>
        <w:rPr>
          <w:i/>
          <w:iCs/>
        </w:rPr>
        <w:t xml:space="preserve">nevertheless</w:t>
      </w:r>
      <w:r>
        <w:t xml:space="preserve">, etc.</w:t>
      </w:r>
      <w:r>
        <w:br/>
      </w:r>
      <w:r>
        <w:t xml:space="preserve">    (b) in keeping with or in agreement with what was just stated</w:t>
      </w:r>
      <w:r>
        <w:br/>
      </w:r>
      <w:r>
        <w:t xml:space="preserve">    (c) therefore (for that reason)</w:t>
      </w:r>
    </w:p>
    <w:p>
      <w:pPr>
        <w:pStyle w:val="Compact"/>
        <w:numPr>
          <w:ilvl w:val="0"/>
          <w:numId w:val="1001"/>
        </w:numPr>
      </w:pPr>
      <w:r>
        <w:rPr>
          <w:b/>
          <w:bCs/>
        </w:rPr>
        <w:t xml:space="preserve">Close on its apparition, and blindingly violet</w:t>
      </w:r>
      <w:r>
        <w:rPr>
          <w:b/>
          <w:bCs/>
        </w:rPr>
        <w:t xml:space="preserve"> </w:t>
      </w:r>
      <w:r>
        <w:rPr>
          <w:b/>
          <w:bCs/>
          <w:u w:val="single"/>
        </w:rPr>
        <w:t xml:space="preserve">by contrast</w:t>
      </w:r>
      <w:r>
        <w:rPr>
          <w:b/>
          <w:bCs/>
        </w:rPr>
        <w:t xml:space="preserve">, danced out the first lightning of the gathering storm, and the thunder burst like a rocket overhead.</w:t>
      </w:r>
      <w:r>
        <w:br/>
      </w:r>
      <w:r>
        <w:t xml:space="preserve">    (a) beyond the permitted boundary or limit</w:t>
      </w:r>
      <w:r>
        <w:br/>
      </w:r>
      <w:r>
        <w:t xml:space="preserve">    (b) injured muscles or tendons in the back</w:t>
      </w:r>
      <w:r>
        <w:br/>
      </w:r>
      <w:r>
        <w:t xml:space="preserve">    (c) in a comparison that shows differences</w:t>
      </w:r>
    </w:p>
    <w:p>
      <w:pPr>
        <w:pStyle w:val="Compact"/>
        <w:numPr>
          <w:ilvl w:val="0"/>
          <w:numId w:val="1001"/>
        </w:numPr>
      </w:pPr>
      <w:r>
        <w:rPr>
          <w:b/>
          <w:bCs/>
        </w:rPr>
        <w:t xml:space="preserve">Across the Thames, except just where the boats landed, everything was quiet, in vivid</w:t>
      </w:r>
      <w:r>
        <w:rPr>
          <w:b/>
          <w:bCs/>
        </w:rPr>
        <w:t xml:space="preserve"> </w:t>
      </w:r>
      <w:r>
        <w:rPr>
          <w:b/>
          <w:bCs/>
          <w:u w:val="single"/>
        </w:rPr>
        <w:t xml:space="preserve">contrast</w:t>
      </w:r>
      <w:r>
        <w:rPr>
          <w:b/>
          <w:bCs/>
        </w:rPr>
        <w:t xml:space="preserve"> </w:t>
      </w:r>
      <w:r>
        <w:rPr>
          <w:b/>
          <w:bCs/>
        </w:rPr>
        <w:t xml:space="preserve">with the Surrey side.</w:t>
      </w:r>
      <w:r>
        <w:br/>
      </w:r>
      <w:r>
        <w:t xml:space="preserve">    (a) difference</w:t>
      </w:r>
      <w:r>
        <w:br/>
      </w:r>
      <w:r>
        <w:t xml:space="preserve">    (b) come to terms with</w:t>
      </w:r>
      <w:r>
        <w:br/>
      </w:r>
      <w:r>
        <w:t xml:space="preserve">    (c) block or interfere</w:t>
      </w:r>
    </w:p>
    <w:p>
      <w:pPr>
        <w:pStyle w:val="Compact"/>
        <w:numPr>
          <w:ilvl w:val="0"/>
          <w:numId w:val="1001"/>
        </w:numPr>
      </w:pPr>
      <w:r>
        <w:rPr>
          <w:b/>
          <w:bCs/>
        </w:rPr>
        <w:t xml:space="preserve">Here we found an excited and noisy crowd of</w:t>
      </w:r>
      <w:r>
        <w:rPr>
          <w:b/>
          <w:bCs/>
        </w:rPr>
        <w:t xml:space="preserve"> </w:t>
      </w:r>
      <w:r>
        <w:rPr>
          <w:b/>
          <w:bCs/>
          <w:u w:val="single"/>
        </w:rPr>
        <w:t xml:space="preserve">fugitives</w:t>
      </w:r>
      <w:r>
        <w:rPr>
          <w:b/>
          <w:bCs/>
        </w:rPr>
        <w:t xml:space="preserve">.</w:t>
      </w:r>
      <w:r>
        <w:br/>
      </w:r>
      <w:r>
        <w:t xml:space="preserve">    (a) jobs, reservations, bookings, or activities</w:t>
      </w:r>
      <w:r>
        <w:br/>
      </w:r>
      <w:r>
        <w:t xml:space="preserve">    (b) males, females, or various trans categories</w:t>
      </w:r>
      <w:r>
        <w:br/>
      </w:r>
      <w:r>
        <w:t xml:space="preserve">    (c) people fleeing an unpleasant situation</w:t>
      </w:r>
    </w:p>
    <w:p>
      <w:pPr>
        <w:pStyle w:val="Compact"/>
        <w:numPr>
          <w:ilvl w:val="0"/>
          <w:numId w:val="1001"/>
        </w:numPr>
      </w:pPr>
      <w:r>
        <w:rPr>
          <w:b/>
          <w:bCs/>
        </w:rPr>
        <w:t xml:space="preserve">I splashed through the</w:t>
      </w:r>
      <w:r>
        <w:rPr>
          <w:b/>
          <w:bCs/>
        </w:rPr>
        <w:t xml:space="preserve"> </w:t>
      </w:r>
      <w:r>
        <w:rPr>
          <w:b/>
          <w:bCs/>
          <w:u w:val="single"/>
        </w:rPr>
        <w:t xml:space="preserve">tumultuous</w:t>
      </w:r>
      <w:r>
        <w:rPr>
          <w:b/>
          <w:bCs/>
        </w:rPr>
        <w:t xml:space="preserve"> </w:t>
      </w:r>
      <w:r>
        <w:rPr>
          <w:b/>
          <w:bCs/>
        </w:rPr>
        <w:t xml:space="preserve">water,</w:t>
      </w:r>
      <w:r>
        <w:br/>
      </w:r>
      <w:r>
        <w:t xml:space="preserve">    (a) able to be understood or explained</w:t>
      </w:r>
      <w:r>
        <w:br/>
      </w:r>
      <w:r>
        <w:t xml:space="preserve">    (b) aware or concerned about something</w:t>
      </w:r>
      <w:r>
        <w:br/>
      </w:r>
      <w:r>
        <w:t xml:space="preserve">    (c) turbulent (confused and disordered)</w:t>
      </w:r>
    </w:p>
    <w:p>
      <w:pPr>
        <w:pStyle w:val="Compact"/>
        <w:numPr>
          <w:ilvl w:val="0"/>
          <w:numId w:val="1001"/>
        </w:numPr>
      </w:pPr>
      <w:r>
        <w:rPr>
          <w:b/>
          <w:bCs/>
        </w:rPr>
        <w:t xml:space="preserve">And meanwhile the military and naval authorities, now fully alive to the tremendous power of their</w:t>
      </w:r>
      <w:r>
        <w:rPr>
          <w:b/>
          <w:bCs/>
        </w:rPr>
        <w:t xml:space="preserve"> </w:t>
      </w:r>
      <w:r>
        <w:rPr>
          <w:b/>
          <w:bCs/>
          <w:u w:val="single"/>
        </w:rPr>
        <w:t xml:space="preserve">antagonists</w:t>
      </w:r>
      <w:r>
        <w:rPr>
          <w:b/>
          <w:bCs/>
        </w:rPr>
        <w:t xml:space="preserve">, worked with furious energy.</w:t>
      </w:r>
      <w:r>
        <w:br/>
      </w:r>
      <w:r>
        <w:t xml:space="preserve">    (a) people who trick others for financial gain</w:t>
      </w:r>
      <w:r>
        <w:br/>
      </w:r>
      <w:r>
        <w:t xml:space="preserve">    (b) people who offer opposition or are hostile</w:t>
      </w:r>
      <w:r>
        <w:br/>
      </w:r>
      <w:r>
        <w:t xml:space="preserve">    (c) relating to properties of sound or hearing</w:t>
      </w:r>
    </w:p>
    <w:p>
      <w:pPr>
        <w:pStyle w:val="Compact"/>
        <w:numPr>
          <w:ilvl w:val="0"/>
          <w:numId w:val="1001"/>
        </w:numPr>
      </w:pPr>
      <w:r>
        <w:rPr>
          <w:b/>
          <w:bCs/>
        </w:rPr>
        <w:t xml:space="preserve">Plenty of Londoners did not hear of the Martians until the panic of Monday morning. Those who did took some time to realise all that the hastily worded telegrams in the Sunday papers</w:t>
      </w:r>
      <w:r>
        <w:rPr>
          <w:b/>
          <w:bCs/>
        </w:rPr>
        <w:t xml:space="preserve"> </w:t>
      </w:r>
      <w:r>
        <w:rPr>
          <w:b/>
          <w:bCs/>
          <w:u w:val="single"/>
        </w:rPr>
        <w:t xml:space="preserve">conveyed</w:t>
      </w:r>
      <w:r>
        <w:rPr>
          <w:b/>
          <w:bCs/>
        </w:rPr>
        <w:t xml:space="preserve">.</w:t>
      </w:r>
      <w:r>
        <w:br/>
      </w:r>
      <w:r>
        <w:t xml:space="preserve">    (a) communicated</w:t>
      </w:r>
      <w:r>
        <w:br/>
      </w:r>
      <w:r>
        <w:t xml:space="preserve">    (b) thought -- possibly aloud</w:t>
      </w:r>
      <w:r>
        <w:br/>
      </w:r>
      <w:r>
        <w:t xml:space="preserve">    (c) was abundant or plentiful</w:t>
      </w:r>
    </w:p>
    <w:p>
      <w:pPr>
        <w:pStyle w:val="Compact"/>
        <w:numPr>
          <w:ilvl w:val="0"/>
          <w:numId w:val="1001"/>
        </w:numPr>
      </w:pPr>
      <w:r>
        <w:rPr>
          <w:b/>
          <w:bCs/>
        </w:rPr>
        <w:t xml:space="preserve">Some of the people who crowded in the carts whipped stupidly at their horses and quarrelled with other drivers; some sat motionless, staring at nothing with miserable eyes; some gnawed their hands with thirst, or lay prostrate in the bottoms of their</w:t>
      </w:r>
      <w:r>
        <w:rPr>
          <w:b/>
          <w:bCs/>
        </w:rPr>
        <w:t xml:space="preserve"> </w:t>
      </w:r>
      <w:r>
        <w:rPr>
          <w:b/>
          <w:bCs/>
          <w:u w:val="single"/>
        </w:rPr>
        <w:t xml:space="preserve">conveyances</w:t>
      </w:r>
      <w:r>
        <w:rPr>
          <w:b/>
          <w:bCs/>
        </w:rPr>
        <w:t xml:space="preserve">.</w:t>
      </w:r>
      <w:r>
        <w:br/>
      </w:r>
      <w:r>
        <w:t xml:space="preserve">    (a) influences opinion</w:t>
      </w:r>
      <w:r>
        <w:br/>
      </w:r>
      <w:r>
        <w:t xml:space="preserve">    (b) carriages (means of transport)</w:t>
      </w:r>
      <w:r>
        <w:br/>
      </w:r>
      <w:r>
        <w:t xml:space="preserve">    (c) takes on or adopts</w:t>
      </w:r>
    </w:p>
    <w:p>
      <w:pPr>
        <w:pStyle w:val="Compact"/>
        <w:numPr>
          <w:ilvl w:val="0"/>
          <w:numId w:val="1001"/>
        </w:numPr>
      </w:pPr>
      <w:r>
        <w:rPr>
          <w:b/>
          <w:bCs/>
        </w:rPr>
        <w:t xml:space="preserve">I</w:t>
      </w:r>
      <w:r>
        <w:rPr>
          <w:b/>
          <w:bCs/>
        </w:rPr>
        <w:t xml:space="preserve"> </w:t>
      </w:r>
      <w:r>
        <w:rPr>
          <w:b/>
          <w:bCs/>
          <w:u w:val="single"/>
        </w:rPr>
        <w:t xml:space="preserve">resolved</w:t>
      </w:r>
      <w:r>
        <w:rPr>
          <w:b/>
          <w:bCs/>
        </w:rPr>
        <w:t xml:space="preserve"> </w:t>
      </w:r>
      <w:r>
        <w:rPr>
          <w:b/>
          <w:bCs/>
        </w:rPr>
        <w:t xml:space="preserve">to leave him--would that I had!</w:t>
      </w:r>
      <w:r>
        <w:br/>
      </w:r>
      <w:r>
        <w:t xml:space="preserve">    (a) changed</w:t>
      </w:r>
      <w:r>
        <w:br/>
      </w:r>
      <w:r>
        <w:t xml:space="preserve">    (b) adapted</w:t>
      </w:r>
      <w:r>
        <w:br/>
      </w:r>
      <w:r>
        <w:t xml:space="preserve">    (c) decided</w:t>
      </w:r>
    </w:p>
    <w:p>
      <w:pPr>
        <w:pStyle w:val="Compact"/>
        <w:numPr>
          <w:ilvl w:val="0"/>
          <w:numId w:val="1001"/>
        </w:numPr>
      </w:pPr>
      <w:r>
        <w:rPr>
          <w:b/>
          <w:bCs/>
        </w:rPr>
        <w:t xml:space="preserve">I stopped to look at them, drawing a lesson from their stout</w:t>
      </w:r>
      <w:r>
        <w:rPr>
          <w:b/>
          <w:bCs/>
        </w:rPr>
        <w:t xml:space="preserve"> </w:t>
      </w:r>
      <w:r>
        <w:rPr>
          <w:b/>
          <w:bCs/>
          <w:u w:val="single"/>
        </w:rPr>
        <w:t xml:space="preserve">resolve</w:t>
      </w:r>
      <w:r>
        <w:rPr>
          <w:b/>
          <w:bCs/>
        </w:rPr>
        <w:t xml:space="preserve"> </w:t>
      </w:r>
      <w:r>
        <w:rPr>
          <w:b/>
          <w:bCs/>
        </w:rPr>
        <w:t xml:space="preserve">to live.</w:t>
      </w:r>
      <w:r>
        <w:br/>
      </w:r>
      <w:r>
        <w:t xml:space="preserve">    (a) determination (firmness of purpose)</w:t>
      </w:r>
      <w:r>
        <w:br/>
      </w:r>
      <w:r>
        <w:t xml:space="preserve">    (b) difficult situation</w:t>
      </w:r>
      <w:r>
        <w:br/>
      </w:r>
      <w:r>
        <w:t xml:space="preserve">    (c) wrongly translating</w:t>
      </w:r>
    </w:p>
    <w:p>
      <w:pPr>
        <w:pStyle w:val="Compact"/>
        <w:numPr>
          <w:ilvl w:val="0"/>
          <w:numId w:val="1001"/>
        </w:numPr>
      </w:pPr>
      <w:r>
        <w:rPr>
          <w:b/>
          <w:bCs/>
        </w:rPr>
        <w:t xml:space="preserve">It is commonly supposed that they communicated by sounds and tentacular</w:t>
      </w:r>
      <w:r>
        <w:rPr>
          <w:b/>
          <w:bCs/>
        </w:rPr>
        <w:t xml:space="preserve"> </w:t>
      </w:r>
      <w:r>
        <w:rPr>
          <w:b/>
          <w:bCs/>
          <w:u w:val="single"/>
        </w:rPr>
        <w:t xml:space="preserve">gesticulations</w:t>
      </w:r>
      <w:r>
        <w:rPr>
          <w:b/>
          <w:bCs/>
        </w:rPr>
        <w:t xml:space="preserve">;</w:t>
      </w:r>
      <w:r>
        <w:br/>
      </w:r>
      <w:r>
        <w:t xml:space="preserve">    (a) movements</w:t>
      </w:r>
      <w:r>
        <w:br/>
      </w:r>
      <w:r>
        <w:t xml:space="preserve">    (b) descriptions of unfavorable opinions; or acts of sharing unfavorable opinions</w:t>
      </w:r>
      <w:r>
        <w:br/>
      </w:r>
      <w:r>
        <w:t xml:space="preserve">    (c) members of the Society of Jesus (known for their schools and missionary work)</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2026-05-20T01:31:03Z</dcterms:created>
  <dcterms:modified xsi:type="dcterms:W3CDTF">2026-05-20T01:31:03Z</dcterms:modified>
</cp:coreProperties>
</file>

<file path=docProps/custom.xml><?xml version="1.0" encoding="utf-8"?>
<Properties xmlns="http://schemas.openxmlformats.org/officeDocument/2006/custom-properties" xmlns:vt="http://schemas.openxmlformats.org/officeDocument/2006/docPropsVTypes"/>
</file>