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b56054bc179103c7cd351e4fa8fa23144cf9e4"/>
    <w:p>
      <w:pPr>
        <w:pStyle w:val="Heading1"/>
      </w:pPr>
      <w:r>
        <w:rPr>
          <w:b/>
          <w:bCs/>
        </w:rPr>
        <w:t xml:space="preserve">The Truth About Forever</w:t>
      </w:r>
      <w:r>
        <w:br/>
      </w:r>
      <w:r>
        <w:rPr>
          <w:i/>
          <w:iCs/>
        </w:rPr>
        <w:t xml:space="preserve">Sarah Dessen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[He was] responsible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innovative</w:t>
      </w:r>
      <w:r>
        <w:rPr>
          <w:b/>
          <w:bCs/>
        </w:rPr>
        <w:t xml:space="preserve"> </w:t>
      </w:r>
      <w:r>
        <w:rPr>
          <w:b/>
          <w:bCs/>
        </w:rPr>
        <w:t xml:space="preserve">school recycling program now implemented in districts around the country,</w:t>
      </w:r>
      <w:r>
        <w:br/>
      </w:r>
      <w:r>
        <w:t xml:space="preserve">    (a) greater than zero</w:t>
      </w:r>
      <w:r>
        <w:br/>
      </w:r>
      <w:r>
        <w:t xml:space="preserve">    (b) new and different</w:t>
      </w:r>
      <w:r>
        <w:br/>
      </w:r>
      <w:r>
        <w:t xml:space="preserve">    (c) not demonstrating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sister seemed to take on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cumulative</w:t>
      </w:r>
      <w:r>
        <w:rPr>
          <w:b/>
          <w:bCs/>
        </w:rPr>
        <w:t xml:space="preserve"> </w:t>
      </w:r>
      <w:r>
        <w:rPr>
          <w:b/>
          <w:bCs/>
        </w:rPr>
        <w:t xml:space="preserve">emotional reaction: she cried so much she seemed to be shriveling right in front of our eyes.</w:t>
      </w:r>
      <w:r>
        <w:br/>
      </w:r>
      <w:r>
        <w:t xml:space="preserve">    (a) increased by a series of additions</w:t>
      </w:r>
      <w:r>
        <w:br/>
      </w:r>
      <w:r>
        <w:t xml:space="preserve">    (b) degree to which things are related</w:t>
      </w:r>
      <w:r>
        <w:br/>
      </w:r>
      <w:r>
        <w:t xml:space="preserve">    (c) not connected by blood or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that she's—</w:t>
      </w:r>
      <w:r>
        <w:br/>
      </w:r>
      <w:r>
        <w:t xml:space="preserve">    (a) mirror back (an image)</w:t>
      </w:r>
      <w:r>
        <w:br/>
      </w:r>
      <w:r>
        <w:t xml:space="preserve">    (b) communicate or express</w:t>
      </w:r>
      <w:r>
        <w:br/>
      </w:r>
      <w:r>
        <w:t xml:space="preserve">    (c) create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Whatever else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varied</w:t>
      </w:r>
      <w:r>
        <w:rPr>
          <w:b/>
          <w:bCs/>
        </w:rPr>
        <w:t xml:space="preserve">, the ending was the same, a finish line I could never reach, no matter how many miles I put behind me.</w:t>
      </w:r>
      <w:r>
        <w:br/>
      </w:r>
      <w:r>
        <w:t xml:space="preserve">    (a) took on as one's own</w:t>
      </w:r>
      <w:r>
        <w:br/>
      </w:r>
      <w:r>
        <w:t xml:space="preserve">    (b) began fighting again</w:t>
      </w:r>
      <w:r>
        <w:br/>
      </w:r>
      <w:r>
        <w:t xml:space="preserve">    (c) differed; or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after a couple of reminders about other things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crucial</w:t>
      </w:r>
      <w:r>
        <w:rPr>
          <w:b/>
          <w:bCs/>
        </w:rPr>
        <w:t xml:space="preserve"> </w:t>
      </w:r>
      <w:r>
        <w:rPr>
          <w:b/>
          <w:bCs/>
        </w:rPr>
        <w:t xml:space="preserve">I attend to, this: If you're having problems with Bethany and Amanda, you should address them directly.</w:t>
      </w:r>
      <w:r>
        <w:br/>
      </w:r>
      <w:r>
        <w:t xml:space="preserve">    (a) very important</w:t>
      </w:r>
      <w:r>
        <w:br/>
      </w:r>
      <w:r>
        <w:t xml:space="preserve">    (b) natural</w:t>
      </w:r>
      <w:r>
        <w:br/>
      </w:r>
      <w:r>
        <w:t xml:space="preserve">    (c) more than is needed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mind had raced with awful possibilities, picturing her dead on the highway, but the truth was actually much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innocuous</w:t>
      </w:r>
      <w:r>
        <w:rPr>
          <w:b/>
          <w:bCs/>
        </w:rPr>
        <w:t xml:space="preserve">.</w:t>
      </w:r>
      <w:r>
        <w:br/>
      </w:r>
      <w:r>
        <w:t xml:space="preserve">    (a) orbiting Earth once per day</w:t>
      </w:r>
      <w:r>
        <w:br/>
      </w:r>
      <w:r>
        <w:t xml:space="preserve">    (b) harmless (not disturbing)</w:t>
      </w:r>
      <w:r>
        <w:br/>
      </w:r>
      <w:r>
        <w:t xml:space="preserve">    (c) not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like, everything and everyone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refracts</w:t>
      </w:r>
      <w:r>
        <w:rPr>
          <w:b/>
          <w:bCs/>
        </w:rPr>
        <w:t xml:space="preserve">, each person having a different reaction.</w:t>
      </w:r>
      <w:r>
        <w:br/>
      </w:r>
      <w:r>
        <w:t xml:space="preserve">    (a) recommends or requires what should be done  OR  (of a medical doctor) gives medical instructions -- such as writing that a patient should take antibiotics</w:t>
      </w:r>
      <w:r>
        <w:br/>
      </w:r>
      <w:r>
        <w:t xml:space="preserve">    (b) to change the velocity of a beam of light or other wave-form as it passes from one medium into another (apparently bending it when passing at an angle)</w:t>
      </w:r>
      <w:r>
        <w:br/>
      </w:r>
      <w:r>
        <w:t xml:space="preserve">    (c) (noun) things that are lighter and draw attention -- such as areas of a painting  OR  (verb) making some things lighter -- such as areas of a painting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"Nuh-uh," Monica said, sounding surprisingly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adamant</w:t>
      </w:r>
      <w:r>
        <w:rPr>
          <w:b/>
          <w:bCs/>
        </w:rPr>
        <w:t xml:space="preserve">.</w:t>
      </w:r>
      <w:r>
        <w:br/>
      </w:r>
      <w:r>
        <w:t xml:space="preserve">    (a) the quality of not being sensible and careful</w:t>
      </w:r>
      <w:r>
        <w:br/>
      </w:r>
      <w:r>
        <w:t xml:space="preserve">    (b) determined not to change a decision or belief</w:t>
      </w:r>
      <w:r>
        <w:br/>
      </w:r>
      <w:r>
        <w:t xml:space="preserve">    (c) the characteristic of demonstrating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much for my fairy tale,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brief, my luxury of scars that didn't show.</w:t>
      </w:r>
      <w:r>
        <w:br/>
      </w:r>
      <w:r>
        <w:t xml:space="preserve">    (a) aka analysis -- psychiatric treatment; or a theory of psychiatric treatment</w:t>
      </w:r>
      <w:r>
        <w:br/>
      </w:r>
      <w:r>
        <w:t xml:space="preserve">    (b) regardless of how</w:t>
      </w:r>
      <w:r>
        <w:br/>
      </w:r>
      <w:r>
        <w:t xml:space="preserve">    (c) people who are good at or spend much time studying, thinking, and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say that Wes had been asking about me, and she wondered if something had happened between us.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"I'm going," she said,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redundantly</w:t>
      </w:r>
      <w:r>
        <w:rPr>
          <w:b/>
          <w:bCs/>
        </w:rPr>
        <w:t xml:space="preserve">.</w:t>
      </w:r>
      <w:r>
        <w:br/>
      </w:r>
      <w:r>
        <w:t xml:space="preserve">    (a) even though it wasn't necessary (It was already know that she was going.)</w:t>
      </w:r>
      <w:r>
        <w:br/>
      </w:r>
      <w:r>
        <w:t xml:space="preserve">    (b) in a manner not appearing dangerous, but actually very harmful over time  OR  treacherously  (in a dangerous manner due to trickery or from hidden or unpredictable risks)</w:t>
      </w:r>
      <w:r>
        <w:br/>
      </w:r>
      <w:r>
        <w:t xml:space="preserve">    (c) in a manner that is related to relating to existentialism -- a philosophical movement that assumes each person is free to determine what is essential in their existence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"Still," Kristy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wistfully</w:t>
      </w:r>
      <w:r>
        <w:rPr>
          <w:b/>
          <w:bCs/>
        </w:rPr>
        <w:t xml:space="preserve">, "I did like her halter top."</w:t>
      </w:r>
      <w:r>
        <w:br/>
      </w:r>
      <w:r>
        <w:t xml:space="preserve">    (a) with longing or unfulfilled desire</w:t>
      </w:r>
      <w:r>
        <w:br/>
      </w:r>
      <w:r>
        <w:t xml:space="preserve">    (b) in a manner that involves betrayal</w:t>
      </w:r>
      <w:r>
        <w:br/>
      </w:r>
      <w:r>
        <w:t xml:space="preserve">    (c) following as a result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I'd first started playing Truth, back in my slumber party days, it had always made me nervous. Wes was right in saying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diabolical</w:t>
      </w:r>
      <w:r>
        <w:rPr>
          <w:b/>
          <w:bCs/>
        </w:rPr>
        <w:t xml:space="preserve">: the questions asked were always personal or embarrassing, preferably both.</w:t>
      </w:r>
      <w:r>
        <w:br/>
      </w:r>
      <w:r>
        <w:t xml:space="preserve">    (a) relating to a surface rather than to anything deep or penetrating</w:t>
      </w:r>
      <w:r>
        <w:br/>
      </w:r>
      <w:r>
        <w:t xml:space="preserve">    (b) related to the spreading of a disease to another part of the body</w:t>
      </w:r>
      <w:r>
        <w:br/>
      </w:r>
      <w:r>
        <w:t xml:space="preserve">    (c) cruel and clever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"I'm hardly wearing any," Bert said, as Wes put a hand over his nose,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disputing</w:t>
      </w:r>
      <w:r>
        <w:rPr>
          <w:b/>
          <w:bCs/>
        </w:rPr>
        <w:t xml:space="preserve"> </w:t>
      </w:r>
      <w:r>
        <w:rPr>
          <w:b/>
          <w:bCs/>
        </w:rPr>
        <w:t xml:space="preserve">this.</w:t>
      </w:r>
      <w:r>
        <w:br/>
      </w:r>
      <w:r>
        <w:t xml:space="preserve">    (a) challenging (showing disagreement about)</w:t>
      </w:r>
      <w:r>
        <w:br/>
      </w:r>
      <w:r>
        <w:t xml:space="preserve">    (b) a non-doctor assisting a women in childbirth</w:t>
      </w:r>
      <w:r>
        <w:br/>
      </w:r>
      <w:r>
        <w:t xml:space="preserve">    (c) emphasizing (drawing attention to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second none of us said anything, and I wondered if, in the end, this is how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 </w:t>
      </w:r>
      <w:r>
        <w:rPr>
          <w:b/>
          <w:bCs/>
        </w:rPr>
        <w:t xml:space="preserve">are settled, with a shared silence as things become equal.</w:t>
      </w:r>
      <w:r>
        <w:br/>
      </w:r>
      <w:r>
        <w:t xml:space="preserve">    (a) disagreements or arguments</w:t>
      </w:r>
      <w:r>
        <w:br/>
      </w:r>
      <w:r>
        <w:t xml:space="preserve">    (b) People who are of lower rank or status</w:t>
      </w:r>
      <w:r>
        <w:br/>
      </w:r>
      <w:r>
        <w:t xml:space="preserve">    (c) things that affect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can't believe," she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, not even hearing this, "that you and Wes are out on a date and you didn't even tell me."</w:t>
      </w:r>
      <w:r>
        <w:br/>
      </w:r>
      <w:r>
        <w:t xml:space="preserve">    (a) with anger or annoyance at something unjust or wrong</w:t>
      </w:r>
      <w:r>
        <w:br/>
      </w:r>
      <w:r>
        <w:t xml:space="preserve">    (b) with acceptance of something undesired as unavoidable</w:t>
      </w:r>
      <w:r>
        <w:br/>
      </w:r>
      <w:r>
        <w:t xml:space="preserve">    (c) with surprise as something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just see Jason at the library, listening with that same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</w:t>
      </w:r>
      <w:r>
        <w:rPr>
          <w:b/>
          <w:bCs/>
        </w:rPr>
        <w:t xml:space="preserve"> </w:t>
      </w:r>
      <w:r>
        <w:rPr>
          <w:b/>
          <w:bCs/>
        </w:rPr>
        <w:t xml:space="preserve">expression, as my desk leap was described, in SAT verbal perfect words, by Amanda and Bethany.</w:t>
      </w:r>
      <w:r>
        <w:br/>
      </w:r>
      <w:r>
        <w:t xml:space="preserve">    (a) having difficulty accepting something so unexpected</w:t>
      </w:r>
      <w:r>
        <w:br/>
      </w:r>
      <w:r>
        <w:t xml:space="preserve">    (b) not capable of being better understood through detailed examination</w:t>
      </w:r>
      <w:r>
        <w:br/>
      </w:r>
      <w:r>
        <w:t xml:space="preserve">    (c) clear, easily noticed, and/or identifiable as different or separate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window, even Bert, pessimist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pessimists</w:t>
      </w:r>
      <w:r>
        <w:rPr>
          <w:b/>
          <w:bCs/>
        </w:rPr>
        <w:t xml:space="preserve">, was smiling.</w:t>
      </w:r>
      <w:r>
        <w:br/>
      </w:r>
      <w:r>
        <w:t xml:space="preserve">    (a) bases with a pH of greater than 7 (so they will dissolve in water)</w:t>
      </w:r>
      <w:r>
        <w:br/>
      </w:r>
      <w:r>
        <w:t xml:space="preserve">    (b) DNA sequences or units of heredity that influence biological traits</w:t>
      </w:r>
      <w:r>
        <w:br/>
      </w:r>
      <w:r>
        <w:t xml:space="preserve">    (c) people who expect the worst; or who focus on the bad part of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he first put his arms around me,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tentative</w:t>
      </w:r>
      <w:r>
        <w:rPr>
          <w:b/>
          <w:bCs/>
        </w:rPr>
        <w:t xml:space="preserve">, like maybe he expected I'd pull away.</w:t>
      </w:r>
      <w:r>
        <w:br/>
      </w:r>
      <w:r>
        <w:t xml:space="preserve">    (a) careful or unsure</w:t>
      </w:r>
      <w:r>
        <w:br/>
      </w:r>
      <w:r>
        <w:t xml:space="preserve">    (b) able to challenge</w:t>
      </w:r>
      <w:r>
        <w:br/>
      </w:r>
      <w:r>
        <w:t xml:space="preserve">    (c) not demonstrating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if problems arise, we'll be able to consult the lists, see which issue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corresponds</w:t>
      </w:r>
      <w:r>
        <w:rPr>
          <w:b/>
          <w:bCs/>
        </w:rPr>
        <w:t xml:space="preserve"> </w:t>
      </w:r>
      <w:r>
        <w:rPr>
          <w:b/>
          <w:bCs/>
        </w:rPr>
        <w:t xml:space="preserve">to, and work out a solution from there.</w:t>
      </w:r>
      <w:r>
        <w:br/>
      </w:r>
      <w:r>
        <w:t xml:space="preserve">    (a) connects or fits together by being equivalent, proportionate, or matched</w:t>
      </w:r>
      <w:r>
        <w:br/>
      </w:r>
      <w:r>
        <w:t xml:space="preserve">    (b) causes of problems or illnesses; or processes to identify such problems</w:t>
      </w:r>
      <w:r>
        <w:br/>
      </w:r>
      <w:r>
        <w:t xml:space="preserve">    (c) (noun) text that is marked as important  OR  (verb) marks important text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2026-05-20T03:19:46Z</dcterms:created>
  <dcterms:modified xsi:type="dcterms:W3CDTF">2026-05-20T03:19:46Z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