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159004100872686de28951b1184e43dcb93861"/>
    <w:p>
      <w:pPr>
        <w:pStyle w:val="Heading1"/>
      </w:pPr>
      <w:r>
        <w:rPr>
          <w:b/>
          <w:bCs/>
        </w:rPr>
        <w:t xml:space="preserve">The Tipping Point</w:t>
      </w:r>
      <w:r>
        <w:br/>
      </w:r>
      <w:r>
        <w:rPr>
          <w:i/>
          <w:iCs/>
        </w:rPr>
        <w:t xml:space="preserve">Malcolm Gladwell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jet was loaded with a full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complement</w:t>
      </w:r>
      <w:r>
        <w:rPr>
          <w:b/>
          <w:bCs/>
        </w:rPr>
        <w:t xml:space="preserve"> </w:t>
      </w:r>
      <w:r>
        <w:rPr>
          <w:b/>
          <w:bCs/>
        </w:rPr>
        <w:t xml:space="preserve">of weaponry.</w:t>
      </w:r>
      <w:r>
        <w:br/>
      </w:r>
      <w:r>
        <w:t xml:space="preserve">    (a) a quantity of something that is considered complete</w:t>
      </w:r>
      <w:r>
        <w:br/>
      </w:r>
      <w:r>
        <w:t xml:space="preserve">    (b) very heavy</w:t>
      </w:r>
      <w:r>
        <w:br/>
      </w:r>
      <w:r>
        <w:t xml:space="preserve">    (c) highly praised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job posting listed several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criteria</w:t>
      </w:r>
      <w:r>
        <w:rPr>
          <w:b/>
          <w:bCs/>
        </w:rPr>
        <w:t xml:space="preserve"> </w:t>
      </w:r>
      <w:r>
        <w:rPr>
          <w:b/>
          <w:bCs/>
        </w:rPr>
        <w:t xml:space="preserve">for applicants.</w:t>
      </w:r>
      <w:r>
        <w:br/>
      </w:r>
      <w:r>
        <w:t xml:space="preserve">    (a) rewards or prizes</w:t>
      </w:r>
      <w:r>
        <w:br/>
      </w:r>
      <w:r>
        <w:t xml:space="preserve">    (b) jokes or stories</w:t>
      </w:r>
      <w:r>
        <w:br/>
      </w:r>
      <w:r>
        <w:t xml:space="preserve">    (c) standards or rules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victors write the history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</w:t>
      </w:r>
      <w:r>
        <w:rPr>
          <w:b/>
          <w:bCs/>
        </w:rPr>
        <w:t xml:space="preserve"> </w:t>
      </w:r>
      <w:r>
        <w:rPr>
          <w:b/>
          <w:bCs/>
        </w:rPr>
        <w:t xml:space="preserve">their enemies.</w:t>
      </w:r>
      <w:r>
        <w:br/>
      </w:r>
      <w:r>
        <w:t xml:space="preserve">    (a) criticize</w:t>
      </w:r>
      <w:r>
        <w:br/>
      </w:r>
      <w:r>
        <w:t xml:space="preserve">    (b) defeat</w:t>
      </w:r>
      <w:r>
        <w:br/>
      </w:r>
      <w:r>
        <w:t xml:space="preserve">    (c) erase from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admired the team's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ethos</w:t>
      </w:r>
      <w:r>
        <w:rPr>
          <w:b/>
          <w:bCs/>
        </w:rPr>
        <w:t xml:space="preserve"> </w:t>
      </w:r>
      <w:r>
        <w:rPr>
          <w:b/>
          <w:bCs/>
        </w:rPr>
        <w:t xml:space="preserve">of collaboration over competition.</w:t>
      </w:r>
      <w:r>
        <w:br/>
      </w:r>
      <w:r>
        <w:t xml:space="preserve">    (a) winning streak or record</w:t>
      </w:r>
      <w:r>
        <w:br/>
      </w:r>
      <w:r>
        <w:t xml:space="preserve">    (b) core value or spirit</w:t>
      </w:r>
      <w:r>
        <w:br/>
      </w:r>
      <w:r>
        <w:t xml:space="preserve">    (c) marketing motto or slogan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table shows the amount of tax based on $1,000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increments</w:t>
      </w:r>
      <w:r>
        <w:rPr>
          <w:b/>
          <w:bCs/>
        </w:rPr>
        <w:t xml:space="preserve"> </w:t>
      </w:r>
      <w:r>
        <w:rPr>
          <w:b/>
          <w:bCs/>
        </w:rPr>
        <w:t xml:space="preserve">in income.</w:t>
      </w:r>
      <w:r>
        <w:br/>
      </w:r>
      <w:r>
        <w:t xml:space="preserve">    (a) increases</w:t>
      </w:r>
      <w:r>
        <w:br/>
      </w:r>
      <w:r>
        <w:t xml:space="preserve">    (b) subsidies</w:t>
      </w:r>
      <w:r>
        <w:br/>
      </w:r>
      <w:r>
        <w:t xml:space="preserve">    (c) regulations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witness said he paid the bribe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intermediary</w:t>
      </w:r>
      <w:r>
        <w:rPr>
          <w:b/>
          <w:bCs/>
        </w:rPr>
        <w:t xml:space="preserve"> </w:t>
      </w:r>
      <w:r>
        <w:rPr>
          <w:b/>
          <w:bCs/>
        </w:rPr>
        <w:t xml:space="preserve">and never spoke with the congressman.</w:t>
      </w:r>
      <w:r>
        <w:br/>
      </w:r>
      <w:r>
        <w:t xml:space="preserve">    (a) middleman</w:t>
      </w:r>
      <w:r>
        <w:br/>
      </w:r>
      <w:r>
        <w:t xml:space="preserve">    (b) banker</w:t>
      </w:r>
      <w:r>
        <w:br/>
      </w:r>
      <w:r>
        <w:t xml:space="preserve">    (c) foreign account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Curiosity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intrinsic</w:t>
      </w:r>
      <w:r>
        <w:rPr>
          <w:b/>
          <w:bCs/>
        </w:rPr>
        <w:t xml:space="preserve"> </w:t>
      </w:r>
      <w:r>
        <w:rPr>
          <w:b/>
          <w:bCs/>
        </w:rPr>
        <w:t xml:space="preserve">part of learning.</w:t>
      </w:r>
      <w:r>
        <w:br/>
      </w:r>
      <w:r>
        <w:t xml:space="preserve">    (a) recently added</w:t>
      </w:r>
      <w:r>
        <w:br/>
      </w:r>
      <w:r>
        <w:t xml:space="preserve">    (b) easily removed</w:t>
      </w:r>
      <w:r>
        <w:br/>
      </w:r>
      <w:r>
        <w:t xml:space="preserve">    (c) built-in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HPV infection reactivated when her immune system weakened with age.</w:t>
      </w:r>
      <w:r>
        <w:br/>
      </w:r>
      <w:r>
        <w:t xml:space="preserve">    (a) common</w:t>
      </w:r>
      <w:r>
        <w:br/>
      </w:r>
      <w:r>
        <w:t xml:space="preserve">    (b) inactive</w:t>
      </w:r>
      <w:r>
        <w:br/>
      </w:r>
      <w:r>
        <w:t xml:space="preserve">    (c) severe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forensic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linguist</w:t>
      </w:r>
      <w:r>
        <w:rPr>
          <w:b/>
          <w:bCs/>
        </w:rPr>
        <w:t xml:space="preserve"> </w:t>
      </w:r>
      <w:r>
        <w:rPr>
          <w:b/>
          <w:bCs/>
        </w:rPr>
        <w:t xml:space="preserve">testified that the latest will appears to have been authored by someone else.</w:t>
      </w:r>
      <w:r>
        <w:br/>
      </w:r>
      <w:r>
        <w:t xml:space="preserve">    (a) an optical device that produces an intense narrow beam of light</w:t>
      </w:r>
      <w:r>
        <w:br/>
      </w:r>
      <w:r>
        <w:t xml:space="preserve">    (b) a period of time or a stage during the development of something</w:t>
      </w:r>
      <w:r>
        <w:br/>
      </w:r>
      <w:r>
        <w:t xml:space="preserve">    (c) someone who specializes in the study of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charged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misdemeanor</w:t>
      </w:r>
      <w:r>
        <w:rPr>
          <w:b/>
          <w:bCs/>
        </w:rPr>
        <w:t xml:space="preserve"> </w:t>
      </w:r>
      <w:r>
        <w:rPr>
          <w:b/>
          <w:bCs/>
        </w:rPr>
        <w:t xml:space="preserve">for throwing an egg at her neighbor's door.</w:t>
      </w:r>
      <w:r>
        <w:br/>
      </w:r>
      <w:r>
        <w:t xml:space="preserve">    (a) a binding legal contract</w:t>
      </w:r>
      <w:r>
        <w:br/>
      </w:r>
      <w:r>
        <w:t xml:space="preserve">    (b) a court complaint filing</w:t>
      </w:r>
      <w:r>
        <w:br/>
      </w:r>
      <w:r>
        <w:t xml:space="preserve">    (c) a minor criminal offense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Jesus often taught using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parable</w:t>
      </w:r>
      <w:r>
        <w:rPr>
          <w:b/>
          <w:bCs/>
        </w:rPr>
        <w:t xml:space="preserve"> </w:t>
      </w:r>
      <w:r>
        <w:rPr>
          <w:b/>
          <w:bCs/>
        </w:rPr>
        <w:t xml:space="preserve">rather than a direct lecture.</w:t>
      </w:r>
      <w:r>
        <w:br/>
      </w:r>
      <w:r>
        <w:t xml:space="preserve">    (a) scientific report</w:t>
      </w:r>
      <w:r>
        <w:br/>
      </w:r>
      <w:r>
        <w:t xml:space="preserve">    (b) moral teaching story</w:t>
      </w:r>
      <w:r>
        <w:br/>
      </w:r>
      <w:r>
        <w:t xml:space="preserve">    (c) long autobiography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the funniest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parody</w:t>
      </w:r>
      <w:r>
        <w:rPr>
          <w:b/>
          <w:bCs/>
        </w:rPr>
        <w:t xml:space="preserve"> </w:t>
      </w:r>
      <w:r>
        <w:rPr>
          <w:b/>
          <w:bCs/>
        </w:rPr>
        <w:t xml:space="preserve">on YouTube.</w:t>
      </w:r>
      <w:r>
        <w:br/>
      </w:r>
      <w:r>
        <w:t xml:space="preserve">    (a) jokes by a comedian</w:t>
      </w:r>
      <w:r>
        <w:br/>
      </w:r>
      <w:r>
        <w:t xml:space="preserve">    (b) skit using understatement</w:t>
      </w:r>
      <w:r>
        <w:br/>
      </w:r>
      <w:r>
        <w:t xml:space="preserve">    (c) exaggeration of somebody's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expressed concern that withdrawal of UN troops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precipitate</w:t>
      </w:r>
      <w:r>
        <w:rPr>
          <w:b/>
          <w:bCs/>
        </w:rPr>
        <w:t xml:space="preserve"> </w:t>
      </w:r>
      <w:r>
        <w:rPr>
          <w:b/>
          <w:bCs/>
        </w:rPr>
        <w:t xml:space="preserve">chaos and tribal warfare.</w:t>
      </w:r>
      <w:r>
        <w:br/>
      </w:r>
      <w:r>
        <w:t xml:space="preserve">    (a) cause suddenly</w:t>
      </w:r>
      <w:r>
        <w:br/>
      </w:r>
      <w:r>
        <w:t xml:space="preserve">    (b) cause gradually</w:t>
      </w:r>
      <w:r>
        <w:br/>
      </w:r>
      <w:r>
        <w:t xml:space="preserve">    (c) prevent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not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receptive</w:t>
      </w:r>
      <w:r>
        <w:rPr>
          <w:b/>
          <w:bCs/>
        </w:rPr>
        <w:t xml:space="preserve"> </w:t>
      </w:r>
      <w:r>
        <w:rPr>
          <w:b/>
          <w:bCs/>
        </w:rPr>
        <w:t xml:space="preserve">to advice, believing she already knew the best course of action.</w:t>
      </w:r>
      <w:r>
        <w:br/>
      </w:r>
      <w:r>
        <w:t xml:space="preserve">    (a) fond of jokes</w:t>
      </w:r>
      <w:r>
        <w:br/>
      </w:r>
      <w:r>
        <w:t xml:space="preserve">    (b) open to suggestions</w:t>
      </w:r>
      <w:r>
        <w:br/>
      </w:r>
      <w:r>
        <w:t xml:space="preserve">    (c) quick to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reciprocate</w:t>
      </w:r>
      <w:r>
        <w:rPr>
          <w:b/>
          <w:bCs/>
        </w:rPr>
        <w:t xml:space="preserve"> </w:t>
      </w:r>
      <w:r>
        <w:rPr>
          <w:b/>
          <w:bCs/>
        </w:rPr>
        <w:t xml:space="preserve">his feelings after he professed his love for her.</w:t>
      </w:r>
      <w:r>
        <w:br/>
      </w:r>
      <w:r>
        <w:t xml:space="preserve">    (a) understand</w:t>
      </w:r>
      <w:r>
        <w:br/>
      </w:r>
      <w:r>
        <w:t xml:space="preserve">    (b) hear</w:t>
      </w:r>
      <w:r>
        <w:br/>
      </w:r>
      <w:r>
        <w:t xml:space="preserve">    (c) return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refuted</w:t>
      </w:r>
      <w:r>
        <w:rPr>
          <w:b/>
          <w:bCs/>
        </w:rPr>
        <w:t xml:space="preserve"> </w:t>
      </w:r>
      <w:r>
        <w:rPr>
          <w:b/>
          <w:bCs/>
        </w:rPr>
        <w:t xml:space="preserve">the argument.</w:t>
      </w:r>
      <w:r>
        <w:br/>
      </w:r>
      <w:r>
        <w:t xml:space="preserve">    (a) complained about</w:t>
      </w:r>
      <w:r>
        <w:br/>
      </w:r>
      <w:r>
        <w:t xml:space="preserve">    (b) argued against</w:t>
      </w:r>
      <w:r>
        <w:br/>
      </w:r>
      <w:r>
        <w:t xml:space="preserve">    (c) avoided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business meeting, they discussed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salient</w:t>
      </w:r>
      <w:r>
        <w:rPr>
          <w:b/>
          <w:bCs/>
        </w:rPr>
        <w:t xml:space="preserve"> </w:t>
      </w:r>
      <w:r>
        <w:rPr>
          <w:b/>
          <w:bCs/>
        </w:rPr>
        <w:t xml:space="preserve">features of the new product that set it apart from the competition.</w:t>
      </w:r>
      <w:r>
        <w:br/>
      </w:r>
      <w:r>
        <w:t xml:space="preserve">    (a) newest</w:t>
      </w:r>
      <w:r>
        <w:br/>
      </w:r>
      <w:r>
        <w:t xml:space="preserve">    (b) most subtle</w:t>
      </w:r>
      <w:r>
        <w:br/>
      </w:r>
      <w:r>
        <w:t xml:space="preserve">    (c) most noteworthy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surfeit</w:t>
      </w:r>
      <w:r>
        <w:rPr>
          <w:b/>
          <w:bCs/>
        </w:rPr>
        <w:t xml:space="preserve"> </w:t>
      </w:r>
      <w:r>
        <w:rPr>
          <w:b/>
          <w:bCs/>
        </w:rPr>
        <w:t xml:space="preserve">of beer, but not enough food.</w:t>
      </w:r>
      <w:r>
        <w:br/>
      </w:r>
      <w:r>
        <w:t xml:space="preserve">    (a) excessive amount</w:t>
      </w:r>
      <w:r>
        <w:br/>
      </w:r>
      <w:r>
        <w:t xml:space="preserve">    (b) variety</w:t>
      </w:r>
      <w:r>
        <w:br/>
      </w:r>
      <w:r>
        <w:t xml:space="preserve">    (c) shortage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truculent</w:t>
      </w:r>
      <w:r>
        <w:rPr>
          <w:b/>
          <w:bCs/>
        </w:rPr>
        <w:t xml:space="preserve"> </w:t>
      </w:r>
      <w:r>
        <w:rPr>
          <w:b/>
          <w:bCs/>
        </w:rPr>
        <w:t xml:space="preserve">dog barked and growled at anyone who came near.</w:t>
      </w:r>
      <w:r>
        <w:br/>
      </w:r>
      <w:r>
        <w:t xml:space="preserve">    (a) defiantly aggressive</w:t>
      </w:r>
      <w:r>
        <w:br/>
      </w:r>
      <w:r>
        <w:t xml:space="preserve">    (b) very frightening</w:t>
      </w:r>
      <w:r>
        <w:br/>
      </w:r>
      <w:r>
        <w:t xml:space="preserve">    (c) exceedingly unhappy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Cycling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ubiquitous</w:t>
      </w:r>
      <w:r>
        <w:rPr>
          <w:b/>
          <w:bCs/>
        </w:rPr>
        <w:t xml:space="preserve"> </w:t>
      </w:r>
      <w:r>
        <w:rPr>
          <w:b/>
          <w:bCs/>
        </w:rPr>
        <w:t xml:space="preserve">in the Netherlands.</w:t>
      </w:r>
      <w:r>
        <w:br/>
      </w:r>
      <w:r>
        <w:t xml:space="preserve">    (a) weather-dependent</w:t>
      </w:r>
      <w:r>
        <w:br/>
      </w:r>
      <w:r>
        <w:t xml:space="preserve">    (b) everywhere</w:t>
      </w:r>
      <w:r>
        <w:br/>
      </w:r>
      <w:r>
        <w:t xml:space="preserve">    (c) encouraged by law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2026-05-20T03:17:19Z</dcterms:created>
  <dcterms:modified xsi:type="dcterms:W3CDTF">2026-05-20T03:17:19Z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