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c328a348379c55c27ab02d6de7dd10a324627c"/>
    <w:p>
      <w:pPr>
        <w:pStyle w:val="Heading1"/>
      </w:pPr>
      <w:r>
        <w:rPr>
          <w:b/>
          <w:bCs/>
        </w:rPr>
        <w:t xml:space="preserve">The Time Machine</w:t>
      </w:r>
      <w:r>
        <w:br/>
      </w:r>
      <w:r>
        <w:rPr>
          <w:i/>
          <w:iCs/>
        </w:rPr>
        <w:t xml:space="preserve">H. G. Wells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customer satisfaction rating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abysmal</w:t>
      </w:r>
      <w:r>
        <w:rPr>
          <w:b/>
          <w:bCs/>
        </w:rPr>
        <w:t xml:space="preserve">.</w:t>
      </w:r>
      <w:r>
        <w:br/>
      </w:r>
      <w:r>
        <w:t xml:space="preserve">    (a) fantastic</w:t>
      </w:r>
      <w:r>
        <w:br/>
      </w:r>
      <w:r>
        <w:t xml:space="preserve">    (b) complicated</w:t>
      </w:r>
      <w:r>
        <w:br/>
      </w:r>
      <w:r>
        <w:t xml:space="preserve">    (c) very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presence of a horse-drawn carriage on the city streets, amidst modern cars and buses, was a charming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anachronism</w:t>
      </w:r>
      <w:r>
        <w:rPr>
          <w:b/>
          <w:bCs/>
        </w:rPr>
        <w:t xml:space="preserve">.</w:t>
      </w:r>
      <w:r>
        <w:br/>
      </w:r>
      <w:r>
        <w:t xml:space="preserve">    (a) something that is an unexpected surprise</w:t>
      </w:r>
      <w:r>
        <w:br/>
      </w:r>
      <w:r>
        <w:t xml:space="preserve">    (b) something out of place for it's time</w:t>
      </w:r>
      <w:r>
        <w:br/>
      </w:r>
      <w:r>
        <w:t xml:space="preserve">    (c) something that is a timeless tradition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earthquake left our pictures hanging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.</w:t>
      </w:r>
      <w:r>
        <w:br/>
      </w:r>
      <w:r>
        <w:t xml:space="preserve">    (a) alone</w:t>
      </w:r>
      <w:r>
        <w:br/>
      </w:r>
      <w:r>
        <w:t xml:space="preserve">    (b) covered in dust</w:t>
      </w:r>
      <w:r>
        <w:br/>
      </w:r>
      <w:r>
        <w:t xml:space="preserve">    (c) crooked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Federal Reserve Chairman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expound</w:t>
      </w:r>
      <w:r>
        <w:rPr>
          <w:b/>
          <w:bCs/>
        </w:rPr>
        <w:t xml:space="preserve"> </w:t>
      </w:r>
      <w:r>
        <w:rPr>
          <w:b/>
          <w:bCs/>
        </w:rPr>
        <w:t xml:space="preserve">on the inflation outlook.</w:t>
      </w:r>
      <w:r>
        <w:br/>
      </w:r>
      <w:r>
        <w:t xml:space="preserve">    (a) make more excuses</w:t>
      </w:r>
      <w:r>
        <w:br/>
      </w:r>
      <w:r>
        <w:t xml:space="preserve">    (b) ask questions</w:t>
      </w:r>
      <w:r>
        <w:br/>
      </w:r>
      <w:r>
        <w:t xml:space="preserve">    (c) discuss in detail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resolution calls upon the country to "cease hostilities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."</w:t>
      </w:r>
      <w:r>
        <w:br/>
      </w:r>
      <w:r>
        <w:t xml:space="preserve">    (a) publicly</w:t>
      </w:r>
      <w:r>
        <w:br/>
      </w:r>
      <w:r>
        <w:t xml:space="preserve">    (b) immediately</w:t>
      </w:r>
      <w:r>
        <w:br/>
      </w:r>
      <w:r>
        <w:t xml:space="preserve">    (c)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trusted her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impartial</w:t>
      </w:r>
      <w:r>
        <w:rPr>
          <w:b/>
          <w:bCs/>
        </w:rPr>
        <w:t xml:space="preserve">.</w:t>
      </w:r>
      <w:r>
        <w:br/>
      </w:r>
      <w:r>
        <w:t xml:space="preserve">    (a) smart</w:t>
      </w:r>
      <w:r>
        <w:br/>
      </w:r>
      <w:r>
        <w:t xml:space="preserve">    (b) unbiased</w:t>
      </w:r>
      <w:r>
        <w:br/>
      </w:r>
      <w:r>
        <w:t xml:space="preserve">    (c) forgiving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indolent</w:t>
      </w:r>
      <w:r>
        <w:rPr>
          <w:b/>
          <w:bCs/>
        </w:rPr>
        <w:t xml:space="preserve"> </w:t>
      </w:r>
      <w:r>
        <w:rPr>
          <w:b/>
          <w:bCs/>
        </w:rPr>
        <w:t xml:space="preserve">for med school.</w:t>
      </w:r>
      <w:r>
        <w:br/>
      </w:r>
      <w:r>
        <w:t xml:space="preserve">    (a) lazy</w:t>
      </w:r>
      <w:r>
        <w:br/>
      </w:r>
      <w:r>
        <w:t xml:space="preserve">    (b) calm</w:t>
      </w:r>
      <w:r>
        <w:br/>
      </w:r>
      <w:r>
        <w:t xml:space="preserve">    (c) kind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</w:t>
      </w:r>
      <w:r>
        <w:rPr>
          <w:b/>
          <w:bCs/>
        </w:rPr>
        <w:t xml:space="preserve"> </w:t>
      </w:r>
      <w:r>
        <w:rPr>
          <w:b/>
          <w:bCs/>
        </w:rPr>
        <w:t xml:space="preserve">to admit it, there are serious divides splitting the party.</w:t>
      </w:r>
      <w:r>
        <w:br/>
      </w:r>
      <w:r>
        <w:t xml:space="preserve">    (a) are eager</w:t>
      </w:r>
      <w:r>
        <w:br/>
      </w:r>
      <w:r>
        <w:t xml:space="preserve">    (b) are excited</w:t>
      </w:r>
      <w:r>
        <w:br/>
      </w:r>
      <w:r>
        <w:t xml:space="preserve">    (c) are reluctant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Owls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nocturnal</w:t>
      </w:r>
      <w:r>
        <w:rPr>
          <w:b/>
          <w:bCs/>
        </w:rPr>
        <w:t xml:space="preserve"> </w:t>
      </w:r>
      <w:r>
        <w:rPr>
          <w:b/>
          <w:bCs/>
        </w:rPr>
        <w:t xml:space="preserve">hunters that rely on excellent vision in low light.</w:t>
      </w:r>
      <w:r>
        <w:br/>
      </w:r>
      <w:r>
        <w:t xml:space="preserve">    (a) nighttime-active</w:t>
      </w:r>
      <w:r>
        <w:br/>
      </w:r>
      <w:r>
        <w:t xml:space="preserve">    (b) ocean-dwelling</w:t>
      </w:r>
      <w:r>
        <w:br/>
      </w:r>
      <w:r>
        <w:t xml:space="preserve">    (c) long-tailed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Have you read MLK's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poignant</w:t>
      </w:r>
      <w:r>
        <w:rPr>
          <w:b/>
          <w:bCs/>
        </w:rPr>
        <w:t xml:space="preserve"> </w:t>
      </w:r>
      <w:r>
        <w:rPr>
          <w:b/>
          <w:bCs/>
        </w:rPr>
        <w:t xml:space="preserve">"Letter from Birmingham Jail"?</w:t>
      </w:r>
      <w:r>
        <w:br/>
      </w:r>
      <w:r>
        <w:t xml:space="preserve">    (a) arousing deep emotion</w:t>
      </w:r>
      <w:r>
        <w:br/>
      </w:r>
      <w:r>
        <w:t xml:space="preserve">    (b) logically compelling</w:t>
      </w:r>
      <w:r>
        <w:br/>
      </w:r>
      <w:r>
        <w:t xml:space="preserve">    (c) long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recorded her family history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posterity</w:t>
      </w:r>
      <w:r>
        <w:rPr>
          <w:b/>
          <w:bCs/>
        </w:rPr>
        <w:t xml:space="preserve">, hoping her great-grandchildren would one day read it.</w:t>
      </w:r>
      <w:r>
        <w:br/>
      </w:r>
      <w:r>
        <w:t xml:space="preserve">    (a) academic records</w:t>
      </w:r>
      <w:r>
        <w:br/>
      </w:r>
      <w:r>
        <w:t xml:space="preserve">    (b) personal amusement</w:t>
      </w:r>
      <w:r>
        <w:br/>
      </w:r>
      <w:r>
        <w:t xml:space="preserve">    (c) future generations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repugnant</w:t>
      </w:r>
      <w:r>
        <w:rPr>
          <w:b/>
          <w:bCs/>
        </w:rPr>
        <w:t xml:space="preserve"> </w:t>
      </w:r>
      <w:r>
        <w:rPr>
          <w:b/>
          <w:bCs/>
        </w:rPr>
        <w:t xml:space="preserve">behavior at the party made everyone want to go home early.</w:t>
      </w:r>
      <w:r>
        <w:br/>
      </w:r>
      <w:r>
        <w:t xml:space="preserve">    (a) warmly welcomed</w:t>
      </w:r>
      <w:r>
        <w:br/>
      </w:r>
      <w:r>
        <w:t xml:space="preserve">    (b) deeply offensive</w:t>
      </w:r>
      <w:r>
        <w:br/>
      </w:r>
      <w:r>
        <w:t xml:space="preserve">    (c) highly amusing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scintillating</w:t>
      </w:r>
      <w:r>
        <w:rPr>
          <w:b/>
          <w:bCs/>
        </w:rPr>
        <w:t xml:space="preserve"> </w:t>
      </w:r>
      <w:r>
        <w:rPr>
          <w:b/>
          <w:bCs/>
        </w:rPr>
        <w:t xml:space="preserve">personality.</w:t>
      </w:r>
      <w:r>
        <w:br/>
      </w:r>
      <w:r>
        <w:t xml:space="preserve">    (a) dull</w:t>
      </w:r>
      <w:r>
        <w:br/>
      </w:r>
      <w:r>
        <w:t xml:space="preserve">    (b) alternating</w:t>
      </w:r>
      <w:r>
        <w:br/>
      </w:r>
      <w:r>
        <w:t xml:space="preserve">    (c) stimulating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always tries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shirk</w:t>
      </w:r>
      <w:r>
        <w:rPr>
          <w:b/>
          <w:bCs/>
        </w:rPr>
        <w:t xml:space="preserve"> </w:t>
      </w:r>
      <w:r>
        <w:rPr>
          <w:b/>
          <w:bCs/>
        </w:rPr>
        <w:t xml:space="preserve">his responsibilities at work.</w:t>
      </w:r>
      <w:r>
        <w:br/>
      </w:r>
      <w:r>
        <w:t xml:space="preserve">    (a) argue about</w:t>
      </w:r>
      <w:r>
        <w:br/>
      </w:r>
      <w:r>
        <w:t xml:space="preserve">    (b) speed through</w:t>
      </w:r>
      <w:r>
        <w:br/>
      </w:r>
      <w:r>
        <w:t xml:space="preserve">    (c) get out of doing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spasmodic</w:t>
      </w:r>
      <w:r>
        <w:rPr>
          <w:b/>
          <w:bCs/>
        </w:rPr>
        <w:t xml:space="preserve"> </w:t>
      </w:r>
      <w:r>
        <w:rPr>
          <w:b/>
          <w:bCs/>
        </w:rPr>
        <w:t xml:space="preserve">nature of the economy has made it difficult for businesses to plan for the future.</w:t>
      </w:r>
      <w:r>
        <w:br/>
      </w:r>
      <w:r>
        <w:t xml:space="preserve">    (a) politically charged</w:t>
      </w:r>
      <w:r>
        <w:br/>
      </w:r>
      <w:r>
        <w:t xml:space="preserve">    (b) happening with short irregular bursts</w:t>
      </w:r>
      <w:r>
        <w:br/>
      </w:r>
      <w:r>
        <w:t xml:space="preserve">    (c) long cycles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car remained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stationary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engine running.</w:t>
      </w:r>
      <w:r>
        <w:br/>
      </w:r>
      <w:r>
        <w:t xml:space="preserve">    (a) not moving</w:t>
      </w:r>
      <w:r>
        <w:br/>
      </w:r>
      <w:r>
        <w:t xml:space="preserve">    (b) warm</w:t>
      </w:r>
      <w:r>
        <w:br/>
      </w:r>
      <w:r>
        <w:t xml:space="preserve">    (c) cool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Taliban wants total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subjugation</w:t>
      </w:r>
      <w:r>
        <w:rPr>
          <w:b/>
          <w:bCs/>
        </w:rPr>
        <w:t xml:space="preserve"> </w:t>
      </w:r>
      <w:r>
        <w:rPr>
          <w:b/>
          <w:bCs/>
        </w:rPr>
        <w:t xml:space="preserve">to their religious law.</w:t>
      </w:r>
      <w:r>
        <w:br/>
      </w:r>
      <w:r>
        <w:t xml:space="preserve">    (a) body temperature that is dangerously low</w:t>
      </w:r>
      <w:r>
        <w:br/>
      </w:r>
      <w:r>
        <w:t xml:space="preserve">    (b) forced submission</w:t>
      </w:r>
      <w:r>
        <w:br/>
      </w:r>
      <w:r>
        <w:t xml:space="preserve">    (c) gullibility (being too willing to believe)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goal of this emergency organization is to keep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transitory</w:t>
      </w:r>
      <w:r>
        <w:rPr>
          <w:b/>
          <w:bCs/>
        </w:rPr>
        <w:t xml:space="preserve"> </w:t>
      </w:r>
      <w:r>
        <w:rPr>
          <w:b/>
          <w:bCs/>
        </w:rPr>
        <w:t xml:space="preserve">problem from turning into one that is permanent.</w:t>
      </w:r>
      <w:r>
        <w:br/>
      </w:r>
      <w:r>
        <w:t xml:space="preserve">    (a) common</w:t>
      </w:r>
      <w:r>
        <w:br/>
      </w:r>
      <w:r>
        <w:t xml:space="preserve">    (b) minor</w:t>
      </w:r>
      <w:r>
        <w:br/>
      </w:r>
      <w:r>
        <w:t xml:space="preserve">    (c) temporary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ungainly</w:t>
      </w:r>
      <w:r>
        <w:rPr>
          <w:b/>
          <w:bCs/>
        </w:rPr>
        <w:t xml:space="preserve"> </w:t>
      </w:r>
      <w:r>
        <w:rPr>
          <w:b/>
          <w:bCs/>
        </w:rPr>
        <w:t xml:space="preserve">teenager tripped over his own feet at the dance.</w:t>
      </w:r>
      <w:r>
        <w:br/>
      </w:r>
      <w:r>
        <w:t xml:space="preserve">    (a) shy and quiet</w:t>
      </w:r>
      <w:r>
        <w:br/>
      </w:r>
      <w:r>
        <w:t xml:space="preserve">    (b) graceful and elegant</w:t>
      </w:r>
      <w:r>
        <w:br/>
      </w:r>
      <w:r>
        <w:t xml:space="preserve">    (c) awkward and clumsy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human spine is not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well adapted</w:t>
      </w:r>
      <w:r>
        <w:rPr>
          <w:b/>
          <w:bCs/>
        </w:rPr>
        <w:t xml:space="preserve"> </w:t>
      </w:r>
      <w:r>
        <w:rPr>
          <w:b/>
          <w:bCs/>
        </w:rPr>
        <w:t xml:space="preserve">to walking upright as we would like.</w:t>
      </w:r>
      <w:r>
        <w:br/>
      </w:r>
      <w:r>
        <w:t xml:space="preserve">    (a) well suited</w:t>
      </w:r>
      <w:r>
        <w:br/>
      </w:r>
      <w:r>
        <w:t xml:space="preserve">    (b) known widely</w:t>
      </w:r>
      <w:r>
        <w:br/>
      </w:r>
      <w:r>
        <w:t xml:space="preserve">    (c) insured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2026-05-20T01:30:45Z</dcterms:created>
  <dcterms:modified xsi:type="dcterms:W3CDTF">2026-05-20T01:30:45Z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