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1d00bb38cdb13af69acac586e3bd1fc1c455bf"/>
    <w:p>
      <w:pPr>
        <w:pStyle w:val="Heading1"/>
      </w:pPr>
      <w:r>
        <w:rPr>
          <w:b/>
          <w:bCs/>
        </w:rPr>
        <w:t xml:space="preserve">The Time Machine</w:t>
      </w:r>
      <w:r>
        <w:br/>
      </w:r>
      <w:r>
        <w:rPr>
          <w:i/>
          <w:iCs/>
        </w:rPr>
        <w:t xml:space="preserve">H. G. Wells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speculation</w:t>
      </w:r>
      <w:r>
        <w:rPr>
          <w:b/>
          <w:bCs/>
        </w:rPr>
        <w:t xml:space="preserve"> </w:t>
      </w:r>
      <w:r>
        <w:rPr>
          <w:b/>
          <w:bCs/>
        </w:rPr>
        <w:t xml:space="preserve">at the dinner-table about the Time Traveller's absence, and I suggested time travelling, in a half-jocular spirit.</w:t>
      </w:r>
      <w:r>
        <w:br/>
      </w:r>
      <w:r>
        <w:t xml:space="preserve">    (a) thought or theorizing</w:t>
      </w:r>
      <w:r>
        <w:br/>
      </w:r>
      <w:r>
        <w:t xml:space="preserve">    (b) ruling on a point of Islamic law that is given by a recognized authority</w:t>
      </w:r>
      <w:r>
        <w:br/>
      </w:r>
      <w:r>
        <w:t xml:space="preserve">    (c) cash or an asset (something of value) that is easily converted into cash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'ingenious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paradox</w:t>
      </w:r>
      <w:r>
        <w:rPr>
          <w:b/>
          <w:bCs/>
        </w:rPr>
        <w:t xml:space="preserve"> </w:t>
      </w:r>
      <w:r>
        <w:rPr>
          <w:b/>
          <w:bCs/>
        </w:rPr>
        <w:t xml:space="preserve">and trick' we had witnessed that day week</w:t>
      </w:r>
      <w:r>
        <w:br/>
      </w:r>
      <w:r>
        <w:t xml:space="preserve">    (a) a rough substance that can be rubbed against something else to polish or clean</w:t>
      </w:r>
      <w:r>
        <w:br/>
      </w:r>
      <w:r>
        <w:t xml:space="preserve">    (b) something exclusive to (someone or some group) -- such as an activity or place</w:t>
      </w:r>
      <w:r>
        <w:br/>
      </w:r>
      <w:r>
        <w:t xml:space="preserve">    (c) a situation that is surprising or seems impossible because parts of it seem to contradict each other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Journalist tried to relieve the tension by telling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anecdotes</w:t>
      </w:r>
      <w:r>
        <w:rPr>
          <w:b/>
          <w:bCs/>
        </w:rPr>
        <w:t xml:space="preserve"> </w:t>
      </w:r>
      <w:r>
        <w:rPr>
          <w:b/>
          <w:bCs/>
        </w:rPr>
        <w:t xml:space="preserve">of Hettie Potter.</w:t>
      </w:r>
      <w:r>
        <w:br/>
      </w:r>
      <w:r>
        <w:t xml:space="preserve">    (a) short, true stories</w:t>
      </w:r>
      <w:r>
        <w:br/>
      </w:r>
      <w:r>
        <w:t xml:space="preserve">    (b) sizes or dimensions</w:t>
      </w:r>
      <w:r>
        <w:br/>
      </w:r>
      <w:r>
        <w:t xml:space="preserve">    (c) outward appearances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first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thought of stopping, scarce thought of anything but these new sensations.</w:t>
      </w:r>
      <w:r>
        <w:br/>
      </w:r>
      <w:r>
        <w:t xml:space="preserve">    (a) a state similar to sleep where one is unaware of anything</w:t>
      </w:r>
      <w:r>
        <w:br/>
      </w:r>
      <w:r>
        <w:t xml:space="preserve">    (b) in short supply  OR  barely or hardly (by a small margin)</w:t>
      </w:r>
      <w:r>
        <w:br/>
      </w:r>
      <w:r>
        <w:t xml:space="preserve">    (c) the state of not being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strange developments of humanity, what wonderful advances upon our rudimentary civilization, I thought, might not appear when I came to look nearly into the dim elusive world that raced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fluctuated</w:t>
      </w:r>
      <w:r>
        <w:rPr>
          <w:b/>
          <w:bCs/>
        </w:rPr>
        <w:t xml:space="preserve"> </w:t>
      </w:r>
      <w:r>
        <w:rPr>
          <w:b/>
          <w:bCs/>
        </w:rPr>
        <w:t xml:space="preserve">before my eyes!</w:t>
      </w:r>
      <w:r>
        <w:br/>
      </w:r>
      <w:r>
        <w:t xml:space="preserve">    (a) not found guilty or forced into a bad situation</w:t>
      </w:r>
      <w:r>
        <w:br/>
      </w:r>
      <w:r>
        <w:t xml:space="preserve">    (b) alternately increased and decreased in quantity</w:t>
      </w:r>
      <w:r>
        <w:br/>
      </w:r>
      <w:r>
        <w:t xml:space="preserve">    (c) a non-doctor who assisted a women in childbirth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the general effect was extremely rich and picturesque.</w:t>
      </w:r>
      <w:r>
        <w:br/>
      </w:r>
      <w:r>
        <w:t xml:space="preserve">    (a) therefore (for that reason)</w:t>
      </w:r>
      <w:r>
        <w:br/>
      </w:r>
      <w:r>
        <w:t xml:space="preserve">    (b) in keeping with or in agreement with what was just stated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some considerable difficulty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conveying</w:t>
      </w:r>
      <w:r>
        <w:rPr>
          <w:b/>
          <w:bCs/>
        </w:rPr>
        <w:t xml:space="preserve"> </w:t>
      </w:r>
      <w:r>
        <w:rPr>
          <w:b/>
          <w:bCs/>
        </w:rPr>
        <w:t xml:space="preserve">my meaning.</w:t>
      </w:r>
      <w:r>
        <w:br/>
      </w:r>
      <w:r>
        <w:t xml:space="preserve">    (a) expressing</w:t>
      </w:r>
      <w:r>
        <w:br/>
      </w:r>
      <w:r>
        <w:t xml:space="preserve">    (b) treating as if of low worth</w:t>
      </w:r>
      <w:r>
        <w:br/>
      </w:r>
      <w:r>
        <w:t xml:space="preserve">    (c) delaying until a later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ideal of preventive medicine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attained</w:t>
      </w:r>
      <w:r>
        <w:rPr>
          <w:b/>
          <w:bCs/>
        </w:rPr>
        <w:t xml:space="preserve">.</w:t>
      </w:r>
      <w:r>
        <w:br/>
      </w:r>
      <w:r>
        <w:t xml:space="preserve">    (a) tension from opposing ideas or feelings</w:t>
      </w:r>
      <w:r>
        <w:br/>
      </w:r>
      <w:r>
        <w:t xml:space="preserve">    (b) examined in detail to better understand</w:t>
      </w:r>
      <w:r>
        <w:br/>
      </w:r>
      <w:r>
        <w:t xml:space="preserve">    (c) gained or reached something with effort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profound</w:t>
      </w:r>
      <w:r>
        <w:rPr>
          <w:b/>
          <w:bCs/>
        </w:rPr>
        <w:t xml:space="preserve"> </w:t>
      </w:r>
      <w:r>
        <w:rPr>
          <w:b/>
          <w:bCs/>
        </w:rPr>
        <w:t xml:space="preserve">sense of desertion and despair</w:t>
      </w:r>
      <w:r>
        <w:br/>
      </w:r>
      <w:r>
        <w:t xml:space="preserve">    (a) without a tendency to be full of thought</w:t>
      </w:r>
      <w:r>
        <w:br/>
      </w:r>
      <w:r>
        <w:t xml:space="preserve">    (b) lacking a tendency to be full of thought</w:t>
      </w:r>
      <w:r>
        <w:br/>
      </w:r>
      <w:r>
        <w:t xml:space="preserve">    (c) intense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was, as I think I have said,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bronze</w:t>
      </w:r>
      <w:r>
        <w:rPr>
          <w:b/>
          <w:bCs/>
        </w:rPr>
        <w:t xml:space="preserve">.</w:t>
      </w:r>
      <w:r>
        <w:br/>
      </w:r>
      <w:r>
        <w:t xml:space="preserve">    (a) a brownish metal</w:t>
      </w:r>
      <w:r>
        <w:br/>
      </w:r>
      <w:r>
        <w:t xml:space="preserve">    (b) examine in detail to better understand</w:t>
      </w:r>
      <w:r>
        <w:br/>
      </w:r>
      <w:r>
        <w:t xml:space="preserve">    (c) appropriate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took no very great mental effort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infer</w:t>
      </w:r>
      <w:r>
        <w:rPr>
          <w:b/>
          <w:bCs/>
        </w:rPr>
        <w:t xml:space="preserve"> </w:t>
      </w:r>
      <w:r>
        <w:rPr>
          <w:b/>
          <w:bCs/>
        </w:rPr>
        <w:t xml:space="preserve">that my Time Machine was inside that pedestal.</w:t>
      </w:r>
      <w:r>
        <w:br/>
      </w:r>
      <w:r>
        <w:t xml:space="preserve">    (a) take up or receive into heaven</w:t>
      </w:r>
      <w:r>
        <w:br/>
      </w:r>
      <w:r>
        <w:t xml:space="preserve">    (b) hire, reserve, book, or occupy</w:t>
      </w:r>
      <w:r>
        <w:br/>
      </w:r>
      <w:r>
        <w:t xml:space="preserve">    (c) conclude or guess by reasoning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Plainly, this second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species</w:t>
      </w:r>
      <w:r>
        <w:rPr>
          <w:b/>
          <w:bCs/>
        </w:rPr>
        <w:t xml:space="preserve"> </w:t>
      </w:r>
      <w:r>
        <w:rPr>
          <w:b/>
          <w:bCs/>
        </w:rPr>
        <w:t xml:space="preserve">of Man was subterranean.</w:t>
      </w:r>
      <w:r>
        <w:br/>
      </w:r>
      <w:r>
        <w:t xml:space="preserve">    (a) the quality of exactness or accuracy</w:t>
      </w:r>
      <w:r>
        <w:br/>
      </w:r>
      <w:r>
        <w:t xml:space="preserve">    (b) the gain of advantage from something</w:t>
      </w:r>
      <w:r>
        <w:br/>
      </w:r>
      <w:r>
        <w:t xml:space="preserve">    (c) a similar group of animals or plants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notion was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plausible</w:t>
      </w:r>
      <w:r>
        <w:rPr>
          <w:b/>
          <w:bCs/>
        </w:rPr>
        <w:t xml:space="preserve"> </w:t>
      </w:r>
      <w:r>
        <w:rPr>
          <w:b/>
          <w:bCs/>
        </w:rPr>
        <w:t xml:space="preserve">that I at once accepted it, and went on to assume the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how</w:t>
      </w:r>
      <w:r>
        <w:rPr>
          <w:b/>
          <w:bCs/>
        </w:rPr>
        <w:t xml:space="preserve"> </w:t>
      </w:r>
      <w:r>
        <w:rPr>
          <w:b/>
          <w:bCs/>
        </w:rPr>
        <w:t xml:space="preserve">of this splitting of the human species.</w:t>
      </w:r>
      <w:r>
        <w:br/>
      </w:r>
      <w:r>
        <w:t xml:space="preserve">    (a) in a manner that takes on or adopts</w:t>
      </w:r>
      <w:r>
        <w:br/>
      </w:r>
      <w:r>
        <w:t xml:space="preserve">    (b) full of strong desire for something</w:t>
      </w:r>
      <w:r>
        <w:br/>
      </w:r>
      <w:r>
        <w:t xml:space="preserve">    (c) apparently reasonable, but unproven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no convenient cicerone in the pattern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Utopian</w:t>
      </w:r>
      <w:r>
        <w:rPr>
          <w:b/>
          <w:bCs/>
        </w:rPr>
        <w:t xml:space="preserve"> </w:t>
      </w:r>
      <w:r>
        <w:rPr>
          <w:b/>
          <w:bCs/>
        </w:rPr>
        <w:t xml:space="preserve">books.</w:t>
      </w:r>
      <w:r>
        <w:br/>
      </w:r>
      <w:r>
        <w:t xml:space="preserve">    (a) the state of not being in danger of suffering from something</w:t>
      </w:r>
      <w:r>
        <w:br/>
      </w:r>
      <w:r>
        <w:t xml:space="preserve">    (b) tile designed to affect noise -- typically to decrease noise</w:t>
      </w:r>
      <w:r>
        <w:br/>
      </w:r>
      <w:r>
        <w:t xml:space="preserve">    (c) related to an imaginary place thought to be perfect or ideal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shivered violently, and shouted again--rather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discordantly</w:t>
      </w:r>
      <w:r>
        <w:rPr>
          <w:b/>
          <w:bCs/>
        </w:rPr>
        <w:t xml:space="preserve">.</w:t>
      </w:r>
      <w:r>
        <w:br/>
      </w:r>
      <w:r>
        <w:t xml:space="preserve">    (a) completely or totally</w:t>
      </w:r>
      <w:r>
        <w:br/>
      </w:r>
      <w:r>
        <w:t xml:space="preserve">    (b) exactly or accurately</w:t>
      </w:r>
      <w:r>
        <w:br/>
      </w:r>
      <w:r>
        <w:t xml:space="preserve">    (c) unpleasantly (with a harsh sound)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I, for my own part, cannot think that these latter days of weak experiment, fragmentary theory, and mutual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</w:t>
      </w:r>
      <w:r>
        <w:rPr>
          <w:b/>
          <w:bCs/>
        </w:rPr>
        <w:t xml:space="preserve"> </w:t>
      </w:r>
      <w:r>
        <w:rPr>
          <w:b/>
          <w:bCs/>
        </w:rPr>
        <w:t xml:space="preserve">are indeed man's culminating time!</w:t>
      </w:r>
      <w:r>
        <w:br/>
      </w:r>
      <w:r>
        <w:t xml:space="preserve">    (a) design based on alphabetic letters; or adding such a design to something</w:t>
      </w:r>
      <w:r>
        <w:br/>
      </w:r>
      <w:r>
        <w:t xml:space="preserve">    (b) characterized by narrower parallel folds when closed and wider when open</w:t>
      </w:r>
      <w:r>
        <w:br/>
      </w:r>
      <w:r>
        <w:t xml:space="preserve">    (c) disagreement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Weena I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to bring with me to our own time.</w:t>
      </w:r>
      <w:r>
        <w:br/>
      </w:r>
      <w:r>
        <w:t xml:space="preserve">    (a) changed</w:t>
      </w:r>
      <w:r>
        <w:br/>
      </w:r>
      <w:r>
        <w:t xml:space="preserve">    (b) adapted</w:t>
      </w:r>
      <w:r>
        <w:br/>
      </w:r>
      <w:r>
        <w:t xml:space="preserve">    (c) definitely decided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hesitated, and then, as I looked round me, I saw that the dust was 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abundant</w:t>
      </w:r>
      <w:r>
        <w:rPr>
          <w:b/>
          <w:bCs/>
        </w:rPr>
        <w:t xml:space="preserve"> </w:t>
      </w:r>
      <w:r>
        <w:rPr>
          <w:b/>
          <w:bCs/>
        </w:rPr>
        <w:t xml:space="preserve">and its surface less even.</w:t>
      </w:r>
      <w:r>
        <w:br/>
      </w:r>
      <w:r>
        <w:t xml:space="preserve">    (a) present in great quantity</w:t>
      </w:r>
      <w:r>
        <w:br/>
      </w:r>
      <w:r>
        <w:t xml:space="preserve">    (b) not tending to find fault</w:t>
      </w:r>
      <w:r>
        <w:br/>
      </w:r>
      <w:r>
        <w:t xml:space="preserve">    (c) able to be disagreed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last, more than thirty million years hence, the huge red-hot dome of the sun had come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obscure</w:t>
      </w:r>
      <w:r>
        <w:rPr>
          <w:b/>
          <w:bCs/>
        </w:rPr>
        <w:t xml:space="preserve"> </w:t>
      </w:r>
      <w:r>
        <w:rPr>
          <w:b/>
          <w:bCs/>
        </w:rPr>
        <w:t xml:space="preserve">nearly a tenth part of the darkling heavens.</w:t>
      </w:r>
      <w:r>
        <w:br/>
      </w:r>
      <w:r>
        <w:t xml:space="preserve">    (a) think carefully and make a judgment about something again</w:t>
      </w:r>
      <w:r>
        <w:br/>
      </w:r>
      <w:r>
        <w:t xml:space="preserve">    (b) block from view</w:t>
      </w:r>
      <w:r>
        <w:br/>
      </w:r>
      <w:r>
        <w:t xml:space="preserve">    (c) to promise, guarantee, or indicate certainty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another moment the pale stars alone were visible. All else was rayless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obscurity</w:t>
      </w:r>
      <w:r>
        <w:rPr>
          <w:b/>
          <w:bCs/>
        </w:rPr>
        <w:t xml:space="preserve">. The sky was absolutely black.</w:t>
      </w:r>
      <w:r>
        <w:br/>
      </w:r>
      <w:r>
        <w:t xml:space="preserve">    (a) the ability to be taken up or received into heaven</w:t>
      </w:r>
      <w:r>
        <w:br/>
      </w:r>
      <w:r>
        <w:t xml:space="preserve">    (b) the state or character of being good or beneficial</w:t>
      </w:r>
      <w:r>
        <w:br/>
      </w:r>
      <w:r>
        <w:t xml:space="preserve">    (c) darkness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2026-05-20T01:30:45Z</dcterms:created>
  <dcterms:modified xsi:type="dcterms:W3CDTF">2026-05-20T01:30:45Z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