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7fbe27ab2a2ae5cae27c6c14c017bb30ccc7d2"/>
    <w:p>
      <w:pPr>
        <w:pStyle w:val="Heading1"/>
      </w:pPr>
      <w:r>
        <w:rPr>
          <w:b/>
          <w:bCs/>
        </w:rPr>
        <w:t xml:space="preserve">The Thundering Herd</w:t>
      </w:r>
      <w:r>
        <w:br/>
      </w:r>
      <w:r>
        <w:rPr>
          <w:i/>
          <w:iCs/>
        </w:rPr>
        <w:t xml:space="preserve">Zane Grey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there was more than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languor of autumn in the still air.</w:t>
      </w:r>
      <w:r>
        <w:br/>
      </w:r>
      <w:r>
        <w:t xml:space="preserve">    (a) about (but not exactly)</w:t>
      </w:r>
      <w:r>
        <w:br/>
      </w:r>
      <w:r>
        <w:t xml:space="preserve">    (b) relating to the outside</w:t>
      </w:r>
      <w:r>
        <w:br/>
      </w:r>
      <w:r>
        <w:t xml:space="preserve">    (c) a sad feeling or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Bent and bowed, always head to head, they performed prodigious feats of ramming and butting,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endeavoring</w:t>
      </w:r>
      <w:r>
        <w:rPr>
          <w:b/>
          <w:bCs/>
        </w:rPr>
        <w:t xml:space="preserve"> </w:t>
      </w:r>
      <w:r>
        <w:rPr>
          <w:b/>
          <w:bCs/>
        </w:rPr>
        <w:t xml:space="preserve">to give each other a fatal thrust with horn.</w:t>
      </w:r>
      <w:r>
        <w:br/>
      </w:r>
      <w:r>
        <w:t xml:space="preserve">    (a) trying or attempting</w:t>
      </w:r>
      <w:r>
        <w:br/>
      </w:r>
      <w:r>
        <w:t xml:space="preserve">    (b) working or operating</w:t>
      </w:r>
      <w:r>
        <w:br/>
      </w:r>
      <w:r>
        <w:t xml:space="preserve">    (c) believing or judging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volume of sound had swelled from rhythmic pound and beat to a mighty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appalling</w:t>
      </w:r>
      <w:r>
        <w:rPr>
          <w:b/>
          <w:bCs/>
        </w:rPr>
        <w:t xml:space="preserve"> </w:t>
      </w:r>
      <w:r>
        <w:rPr>
          <w:b/>
          <w:bCs/>
        </w:rPr>
        <w:t xml:space="preserve">roar.</w:t>
      </w:r>
      <w:r>
        <w:br/>
      </w:r>
      <w:r>
        <w:t xml:space="preserve">    (a) commending or praising publicly</w:t>
      </w:r>
      <w:r>
        <w:br/>
      </w:r>
      <w:r>
        <w:t xml:space="preserve">    (b) telling someone about something</w:t>
      </w:r>
      <w:r>
        <w:br/>
      </w:r>
      <w:r>
        <w:t xml:space="preserve">    (c) shockingly terrible or horrible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this was one long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continuous</w:t>
      </w:r>
      <w:r>
        <w:rPr>
          <w:b/>
          <w:bCs/>
        </w:rPr>
        <w:t xml:space="preserve"> </w:t>
      </w:r>
      <w:r>
        <w:rPr>
          <w:b/>
          <w:bCs/>
        </w:rPr>
        <w:t xml:space="preserve">roll.</w:t>
      </w:r>
      <w:r>
        <w:br/>
      </w:r>
      <w:r>
        <w:t xml:space="preserve">    (a) pertaining to the working together of different religious groups</w:t>
      </w:r>
      <w:r>
        <w:br/>
      </w:r>
      <w:r>
        <w:t xml:space="preserve">    (b) the state of being capable of thought, self-reflection, and will</w:t>
      </w:r>
      <w:r>
        <w:br/>
      </w:r>
      <w:r>
        <w:t xml:space="preserve">    (c) continuing in time or space without interruption or irregularity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Below the uplands, where the plain began, herds of buffalo dotted the patches and streaked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monotony</w:t>
      </w:r>
      <w:r>
        <w:rPr>
          <w:b/>
          <w:bCs/>
        </w:rPr>
        <w:t xml:space="preserve"> </w:t>
      </w:r>
      <w:r>
        <w:rPr>
          <w:b/>
          <w:bCs/>
        </w:rPr>
        <w:t xml:space="preserve">of the gray vastness.</w:t>
      </w:r>
      <w:r>
        <w:br/>
      </w:r>
      <w:r>
        <w:t xml:space="preserve">    (a) lack of variety</w:t>
      </w:r>
      <w:r>
        <w:br/>
      </w:r>
      <w:r>
        <w:t xml:space="preserve">    (b) relative amount</w:t>
      </w:r>
      <w:r>
        <w:br/>
      </w:r>
      <w:r>
        <w:t xml:space="preserve">    (c)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opportunity seemed indeed knocking at his door.</w:t>
      </w:r>
      <w:r>
        <w:br/>
      </w:r>
      <w:r>
        <w:t xml:space="preserve">    (a) therefore (for that reason)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roused</w:t>
      </w:r>
      <w:r>
        <w:rPr>
          <w:b/>
          <w:bCs/>
        </w:rPr>
        <w:t xml:space="preserve"> </w:t>
      </w:r>
      <w:r>
        <w:rPr>
          <w:b/>
          <w:bCs/>
        </w:rPr>
        <w:t xml:space="preserve">next morning to Burn Hudnall's cheery call he found that he had slept later than usual for him.</w:t>
      </w:r>
      <w:r>
        <w:br/>
      </w:r>
      <w:r>
        <w:t xml:space="preserve">    (a) to awaken, make more active, or excite</w:t>
      </w:r>
      <w:r>
        <w:br/>
      </w:r>
      <w:r>
        <w:t xml:space="preserve">    (b) explains something in a particular way</w:t>
      </w:r>
      <w:r>
        <w:br/>
      </w:r>
      <w:r>
        <w:t xml:space="preserve">    (c) beyond the permitted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Fresh green grass grew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abundantly</w:t>
      </w:r>
      <w:r>
        <w:rPr>
          <w:b/>
          <w:bCs/>
        </w:rPr>
        <w:t xml:space="preserve"> </w:t>
      </w:r>
      <w:r>
        <w:rPr>
          <w:b/>
          <w:bCs/>
        </w:rPr>
        <w:t xml:space="preserve">on the banks and insured reasonably against the horses' straying that night.</w:t>
      </w:r>
      <w:r>
        <w:br/>
      </w:r>
      <w:r>
        <w:t xml:space="preserve">    (a) with polite respect</w:t>
      </w:r>
      <w:r>
        <w:br/>
      </w:r>
      <w:r>
        <w:t xml:space="preserve">    (b) not done on purpose</w:t>
      </w:r>
      <w:r>
        <w:br/>
      </w:r>
      <w:r>
        <w:t xml:space="preserve">    (c) with great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at last, toward sunset, a fringe of winding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foliage</w:t>
      </w:r>
      <w:r>
        <w:rPr>
          <w:b/>
          <w:bCs/>
        </w:rPr>
        <w:t xml:space="preserve"> </w:t>
      </w:r>
      <w:r>
        <w:rPr>
          <w:b/>
          <w:bCs/>
        </w:rPr>
        <w:t xml:space="preserve">marked the course of a stream.</w:t>
      </w:r>
      <w:r>
        <w:br/>
      </w:r>
      <w:r>
        <w:t xml:space="preserve">    (a) clouds</w:t>
      </w:r>
      <w:r>
        <w:br/>
      </w:r>
      <w:r>
        <w:t xml:space="preserve">    (b) shadows</w:t>
      </w:r>
      <w:r>
        <w:br/>
      </w:r>
      <w:r>
        <w:t xml:space="preserve">    (c) plant 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Tom offered his hand, and at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juncture</w:t>
      </w:r>
      <w:r>
        <w:rPr>
          <w:b/>
          <w:bCs/>
        </w:rPr>
        <w:t xml:space="preserve"> </w:t>
      </w:r>
      <w:r>
        <w:rPr>
          <w:b/>
          <w:bCs/>
        </w:rPr>
        <w:t xml:space="preserve">the horseman that had been behind the wagon rode forward abreast of the driver.</w:t>
      </w:r>
      <w:r>
        <w:br/>
      </w:r>
      <w:r>
        <w:t xml:space="preserve">    (a) a rough substance that can be rubbed against something else to polish or clean</w:t>
      </w:r>
      <w:r>
        <w:br/>
      </w:r>
      <w:r>
        <w:t xml:space="preserve">    (b) where things come together -- especially a point in time with a critical event</w:t>
      </w:r>
      <w:r>
        <w:br/>
      </w:r>
      <w:r>
        <w:t xml:space="preserve">    (c) something exclusive to (someone or some group) -- such as an activity or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"Dunn, I won't do anythin' of the kind,"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retorted</w:t>
      </w:r>
      <w:r>
        <w:rPr>
          <w:b/>
          <w:bCs/>
        </w:rPr>
        <w:t xml:space="preserve"> </w:t>
      </w:r>
      <w:r>
        <w:rPr>
          <w:b/>
          <w:bCs/>
        </w:rPr>
        <w:t xml:space="preserve">Hudnall, bluntly.</w:t>
      </w:r>
      <w:r>
        <w:br/>
      </w:r>
      <w:r>
        <w:t xml:space="preserve">    (a) greatly annoyed</w:t>
      </w:r>
      <w:r>
        <w:br/>
      </w:r>
      <w:r>
        <w:t xml:space="preserve">    (b) quickly replied</w:t>
      </w:r>
      <w:r>
        <w:br/>
      </w:r>
      <w:r>
        <w:t xml:space="preserve">    (c) said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the camp-fire talk Milly gathered that both the number of buffalo and of hunters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augmenting</w:t>
      </w:r>
      <w:r>
        <w:rPr>
          <w:b/>
          <w:bCs/>
        </w:rPr>
        <w:t xml:space="preserve">.</w:t>
      </w:r>
      <w:r>
        <w:br/>
      </w:r>
      <w:r>
        <w:t xml:space="preserve">    (a) attractive or desirable</w:t>
      </w:r>
      <w:r>
        <w:br/>
      </w:r>
      <w:r>
        <w:t xml:space="preserve">    (b) enlarging or increasing</w:t>
      </w:r>
      <w:r>
        <w:br/>
      </w:r>
      <w:r>
        <w:t xml:space="preserve">    (c) making or manufacturing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 silence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fraught</w:t>
      </w:r>
      <w:r>
        <w:rPr>
          <w:b/>
          <w:bCs/>
        </w:rPr>
        <w:t xml:space="preserve"> </w:t>
      </w:r>
      <w:r>
        <w:rPr>
          <w:b/>
          <w:bCs/>
        </w:rPr>
        <w:t xml:space="preserve">with exquisite torture for Milly she stood there, quivering against him.</w:t>
      </w:r>
      <w:r>
        <w:br/>
      </w:r>
      <w:r>
        <w:t xml:space="preserve">    (a) the state of not being aware or concerned about something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full of negative things; or marked by or causing distress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Tom found voice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poignantly</w:t>
      </w:r>
      <w:r>
        <w:rPr>
          <w:b/>
          <w:bCs/>
        </w:rPr>
        <w:t xml:space="preserve"> </w:t>
      </w:r>
      <w:r>
        <w:rPr>
          <w:b/>
          <w:bCs/>
        </w:rPr>
        <w:t xml:space="preserve">to beg Pilchuck to tell him everything.</w:t>
      </w:r>
      <w:r>
        <w:br/>
      </w:r>
      <w:r>
        <w:t xml:space="preserve">    (a) in a manner that finds fault</w:t>
      </w:r>
      <w:r>
        <w:br/>
      </w:r>
      <w:r>
        <w:t xml:space="preserve">    (b) in a manner that is not good</w:t>
      </w:r>
      <w:r>
        <w:br/>
      </w:r>
      <w:r>
        <w:t xml:space="preserve">    (c) in a sharp or intense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...such greed and selfishness as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manifested</w:t>
      </w:r>
      <w:r>
        <w:rPr>
          <w:b/>
          <w:bCs/>
        </w:rPr>
        <w:t xml:space="preserve"> </w:t>
      </w:r>
      <w:r>
        <w:rPr>
          <w:b/>
          <w:bCs/>
        </w:rPr>
        <w:t xml:space="preserve">by some of the hunters.</w:t>
      </w:r>
      <w:r>
        <w:br/>
      </w:r>
      <w:r>
        <w:t xml:space="preserve">    (a) made obvious</w:t>
      </w:r>
      <w:r>
        <w:br/>
      </w:r>
      <w:r>
        <w:t xml:space="preserve">    (b) unrecognized difference</w:t>
      </w:r>
      <w:r>
        <w:br/>
      </w:r>
      <w:r>
        <w:t xml:space="preserve">    (c) did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put a hard curb on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impetuosity</w:t>
      </w:r>
      <w:r>
        <w:rPr>
          <w:b/>
          <w:bCs/>
        </w:rPr>
        <w:t xml:space="preserve">, and forced himself to wait and think carefully of every action before he undertook it.</w:t>
      </w:r>
      <w:r>
        <w:br/>
      </w:r>
      <w:r>
        <w:t xml:space="preserve">    (a) a ceiling designed to affect noise -- typically to decrease noise</w:t>
      </w:r>
      <w:r>
        <w:br/>
      </w:r>
      <w:r>
        <w:t xml:space="preserve">    (b) impulsiveness (the trait of acting suddenly without much thought)</w:t>
      </w:r>
      <w:r>
        <w:br/>
      </w:r>
      <w:r>
        <w:t xml:space="preserve">    (c) a person (often a writer or artist) living an unconventional life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not the slightest doubt of Catlee's emergence from the character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</w:t>
      </w:r>
      <w:r>
        <w:rPr>
          <w:b/>
          <w:bCs/>
        </w:rPr>
        <w:t xml:space="preserve"> </w:t>
      </w:r>
      <w:r>
        <w:rPr>
          <w:b/>
          <w:bCs/>
        </w:rPr>
        <w:t xml:space="preserve">dull teamster into something incalculably otherwise.</w:t>
      </w:r>
      <w:r>
        <w:br/>
      </w:r>
      <w:r>
        <w:t xml:space="preserve">    (a) the quality or degree of being straightforward or clear (sometimes indicating that truth is not worded carefully to spare feelings or gain advantage)</w:t>
      </w:r>
      <w:r>
        <w:br/>
      </w:r>
      <w:r>
        <w:t xml:space="preserve">    (b) having or revealing little emotion -- sometimes indicating qualities of not changing or being dependable</w:t>
      </w:r>
      <w:r>
        <w:br/>
      </w:r>
      <w:r>
        <w:br/>
      </w:r>
      <w:r>
        <w:t xml:space="preserve">or (much more rarely):</w:t>
      </w:r>
      <w:r>
        <w:br/>
      </w:r>
      <w:r>
        <w:br/>
      </w:r>
      <w:r>
        <w:t xml:space="preserve">of an object:  not interesting -- often large and unmoving</w:t>
      </w:r>
      <w:r>
        <w:br/>
      </w:r>
      <w:r>
        <w:t xml:space="preserve">    (c) the degree to which a performance of or to someone else's work lends itself to the expression of personal artistic ideas or feelings by the performer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 </w:t>
      </w:r>
      <w:r>
        <w:rPr>
          <w:b/>
          <w:bCs/>
        </w:rPr>
        <w:t xml:space="preserve">at one time had been great, but if this herd had caught her in a stampede she would have been lost.</w:t>
      </w:r>
      <w:r>
        <w:br/>
      </w:r>
      <w:r>
        <w:t xml:space="preserve">    (a) danger</w:t>
      </w:r>
      <w:r>
        <w:br/>
      </w:r>
      <w:r>
        <w:t xml:space="preserve">    (b) allows</w:t>
      </w:r>
      <w:r>
        <w:br/>
      </w:r>
      <w:r>
        <w:t xml:space="preserve">    (c) useful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working, fiercely malignant visage as suddenly set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somberly</w:t>
      </w:r>
      <w:r>
        <w:rPr>
          <w:b/>
          <w:bCs/>
        </w:rPr>
        <w:t xml:space="preserve">.</w:t>
      </w:r>
      <w:r>
        <w:br/>
      </w:r>
      <w:r>
        <w:t xml:space="preserve">    (a) solemnly (in a manner that is serious--not cheerful or lighthearted)</w:t>
      </w:r>
      <w:r>
        <w:br/>
      </w:r>
      <w:r>
        <w:t xml:space="preserve">    (b) in a manner that influences reason or general desire to do something</w:t>
      </w:r>
      <w:r>
        <w:br/>
      </w:r>
      <w:r>
        <w:t xml:space="preserve">    (c) with disbelief; or with difficulty accepting something so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Trees were absent, and brush and grass had not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luxuriance</w:t>
      </w:r>
      <w:r>
        <w:rPr>
          <w:b/>
          <w:bCs/>
        </w:rPr>
        <w:t xml:space="preserve"> </w:t>
      </w:r>
      <w:r>
        <w:rPr>
          <w:b/>
          <w:bCs/>
        </w:rPr>
        <w:t xml:space="preserve">common to most stretches of river bank.</w:t>
      </w:r>
      <w:r>
        <w:br/>
      </w:r>
      <w:r>
        <w:t xml:space="preserve">    (a) a musical play with orchestra in which most of the dialogue is sung (or the art form that consists of such musicals; or describing something as related to that art form)</w:t>
      </w:r>
      <w:r>
        <w:br/>
      </w:r>
      <w:r>
        <w:t xml:space="preserve">    (b) characterized by growing well or being richly thick or abundant -- as of vegetation or hair</w:t>
      </w:r>
      <w:r>
        <w:br/>
      </w:r>
      <w:r>
        <w:br/>
      </w:r>
      <w:r>
        <w:t xml:space="preserve">or (more rarely):</w:t>
      </w:r>
      <w:r>
        <w:br/>
      </w:r>
      <w:r>
        <w:br/>
      </w:r>
      <w:r>
        <w:t xml:space="preserve">characterized by luxury (very comfortable or extravagant)</w:t>
      </w:r>
      <w:r>
        <w:br/>
      </w:r>
      <w:r>
        <w:t xml:space="preserve">    (c) a person with or something related to an eating disorder in which overeating is followed by guilt and unhealthy attempts at correction -- especially self-induced vomiting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2026-05-20T04:16:32Z</dcterms:created>
  <dcterms:modified xsi:type="dcterms:W3CDTF">2026-05-20T04:16:32Z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