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22d0773bc93a508b9e821035abc79708493b31"/>
    <w:p>
      <w:pPr>
        <w:pStyle w:val="Heading1"/>
      </w:pPr>
      <w:r>
        <w:rPr>
          <w:b/>
          <w:bCs/>
        </w:rPr>
        <w:t xml:space="preserve">The Tempest</w:t>
      </w:r>
      <w:r>
        <w:br/>
      </w:r>
      <w:r>
        <w:rPr>
          <w:i/>
          <w:iCs/>
        </w:rPr>
        <w:t xml:space="preserve">William Shakespeare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does little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allay</w:t>
      </w:r>
      <w:r>
        <w:rPr>
          <w:b/>
          <w:bCs/>
        </w:rPr>
        <w:t xml:space="preserve"> </w:t>
      </w:r>
      <w:r>
        <w:rPr>
          <w:b/>
          <w:bCs/>
        </w:rPr>
        <w:t xml:space="preserve">Israeli fears.</w:t>
      </w:r>
      <w:r>
        <w:br/>
      </w:r>
      <w:r>
        <w:t xml:space="preserve">    (a) reduce</w:t>
      </w:r>
      <w:r>
        <w:br/>
      </w:r>
      <w:r>
        <w:t xml:space="preserve">    (b) distract from</w:t>
      </w:r>
      <w:r>
        <w:br/>
      </w:r>
      <w:r>
        <w:t xml:space="preserve">    (c) increase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Clear skies and a warm breeze made for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auspicious</w:t>
      </w:r>
      <w:r>
        <w:rPr>
          <w:b/>
          <w:bCs/>
        </w:rPr>
        <w:t xml:space="preserve"> </w:t>
      </w:r>
      <w:r>
        <w:rPr>
          <w:b/>
          <w:bCs/>
        </w:rPr>
        <w:t xml:space="preserve">start to the journey.</w:t>
      </w:r>
      <w:r>
        <w:br/>
      </w:r>
      <w:r>
        <w:t xml:space="preserve">    (a) ominous and dark</w:t>
      </w:r>
      <w:r>
        <w:br/>
      </w:r>
      <w:r>
        <w:t xml:space="preserve">    (b) dull and ordinary</w:t>
      </w:r>
      <w:r>
        <w:br/>
      </w:r>
      <w:r>
        <w:t xml:space="preserve">    (c) favorable and promising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tried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banish</w:t>
      </w:r>
      <w:r>
        <w:rPr>
          <w:b/>
          <w:bCs/>
        </w:rPr>
        <w:t xml:space="preserve"> </w:t>
      </w:r>
      <w:r>
        <w:rPr>
          <w:b/>
          <w:bCs/>
        </w:rPr>
        <w:t xml:space="preserve">the thought from my mind.</w:t>
      </w:r>
      <w:r>
        <w:br/>
      </w:r>
      <w:r>
        <w:t xml:space="preserve">    (a) collect</w:t>
      </w:r>
      <w:r>
        <w:br/>
      </w:r>
      <w:r>
        <w:t xml:space="preserve">    (b) send away</w:t>
      </w:r>
      <w:r>
        <w:br/>
      </w:r>
      <w:r>
        <w:t xml:space="preserve">    (c)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closed the prayer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beseeching</w:t>
      </w:r>
      <w:r>
        <w:rPr>
          <w:b/>
          <w:bCs/>
        </w:rPr>
        <w:t xml:space="preserve"> </w:t>
      </w:r>
      <w:r>
        <w:rPr>
          <w:b/>
          <w:bCs/>
        </w:rPr>
        <w:t xml:space="preserve">God to grant them wisdom and patience.</w:t>
      </w:r>
      <w:r>
        <w:br/>
      </w:r>
      <w:r>
        <w:t xml:space="preserve">    (a) instructing</w:t>
      </w:r>
      <w:r>
        <w:br/>
      </w:r>
      <w:r>
        <w:t xml:space="preserve">    (b) asking</w:t>
      </w:r>
      <w:r>
        <w:br/>
      </w:r>
      <w:r>
        <w:t xml:space="preserve">    (c) demanding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contentious</w:t>
      </w:r>
      <w:r>
        <w:rPr>
          <w:b/>
          <w:bCs/>
        </w:rPr>
        <w:t xml:space="preserve"> </w:t>
      </w:r>
      <w:r>
        <w:rPr>
          <w:b/>
          <w:bCs/>
        </w:rPr>
        <w:t xml:space="preserve">and complicated issue that I think should be discussed at a separate meeting.</w:t>
      </w:r>
      <w:r>
        <w:br/>
      </w:r>
      <w:r>
        <w:t xml:space="preserve">    (a) complex</w:t>
      </w:r>
      <w:r>
        <w:br/>
      </w:r>
      <w:r>
        <w:t xml:space="preserve">    (b) philosophical</w:t>
      </w:r>
      <w:r>
        <w:br/>
      </w:r>
      <w:r>
        <w:t xml:space="preserve">    (c) controversial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worst mix -- greedy,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, and without morals.</w:t>
      </w:r>
      <w:r>
        <w:br/>
      </w:r>
      <w:r>
        <w:t xml:space="preserve">    (a) stupid and impatient</w:t>
      </w:r>
      <w:r>
        <w:br/>
      </w:r>
      <w:r>
        <w:t xml:space="preserve">    (b) strong and cruel</w:t>
      </w:r>
      <w:r>
        <w:br/>
      </w:r>
      <w:r>
        <w:t xml:space="preserve">    (c) clever and deceitful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diligent</w:t>
      </w:r>
      <w:r>
        <w:rPr>
          <w:b/>
          <w:bCs/>
        </w:rPr>
        <w:t xml:space="preserve"> </w:t>
      </w:r>
      <w:r>
        <w:rPr>
          <w:b/>
          <w:bCs/>
        </w:rPr>
        <w:t xml:space="preserve">detective investigates all clues.</w:t>
      </w:r>
      <w:r>
        <w:br/>
      </w:r>
      <w:r>
        <w:t xml:space="preserve">    (a) careful and hardworking</w:t>
      </w:r>
      <w:r>
        <w:br/>
      </w:r>
      <w:r>
        <w:t xml:space="preserve">    (b) lazy and careless</w:t>
      </w:r>
      <w:r>
        <w:br/>
      </w:r>
      <w:r>
        <w:t xml:space="preserve">    (c) rude and dishonest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too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 </w:t>
      </w:r>
      <w:r>
        <w:rPr>
          <w:b/>
          <w:bCs/>
        </w:rPr>
        <w:t xml:space="preserve">in their home.</w:t>
      </w:r>
      <w:r>
        <w:br/>
      </w:r>
      <w:r>
        <w:t xml:space="preserve">    (a) uncritical agreement</w:t>
      </w:r>
      <w:r>
        <w:br/>
      </w:r>
      <w:r>
        <w:t xml:space="preserve">    (b) loud noise</w:t>
      </w:r>
      <w:r>
        <w:br/>
      </w:r>
      <w:r>
        <w:t xml:space="preserve">    (c) conflict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incident, support for the policy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ebbed</w:t>
      </w:r>
      <w:r>
        <w:rPr>
          <w:b/>
          <w:bCs/>
        </w:rPr>
        <w:t xml:space="preserve">.</w:t>
      </w:r>
      <w:r>
        <w:br/>
      </w:r>
      <w:r>
        <w:t xml:space="preserve">    (a) declined</w:t>
      </w:r>
      <w:r>
        <w:br/>
      </w:r>
      <w:r>
        <w:t xml:space="preserve">    (b) disappeared</w:t>
      </w:r>
      <w:r>
        <w:br/>
      </w:r>
      <w:r>
        <w:t xml:space="preserve">    (c) increased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didn’t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the storm warnings and got caught in the heavy rain.</w:t>
      </w:r>
      <w:r>
        <w:br/>
      </w:r>
      <w:r>
        <w:t xml:space="preserve">    (a) pass through</w:t>
      </w:r>
      <w:r>
        <w:br/>
      </w:r>
      <w:r>
        <w:t xml:space="preserve">    (b) pay attention to</w:t>
      </w:r>
      <w:r>
        <w:br/>
      </w:r>
      <w:r>
        <w:t xml:space="preserve">    (c) tell others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</w:t>
      </w:r>
      <w:r>
        <w:rPr>
          <w:b/>
          <w:bCs/>
        </w:rPr>
        <w:t xml:space="preserve"> </w:t>
      </w:r>
      <w:r>
        <w:rPr>
          <w:b/>
          <w:bCs/>
        </w:rPr>
        <w:t xml:space="preserve">to admit it, there are serious divides splitting the party.</w:t>
      </w:r>
      <w:r>
        <w:br/>
      </w:r>
      <w:r>
        <w:t xml:space="preserve">    (a) are reluctant</w:t>
      </w:r>
      <w:r>
        <w:br/>
      </w:r>
      <w:r>
        <w:t xml:space="preserve">    (b) are excited</w:t>
      </w:r>
      <w:r>
        <w:br/>
      </w:r>
      <w:r>
        <w:t xml:space="preserve">    (c) are eager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poll tax was designed as a particularly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odious</w:t>
      </w:r>
      <w:r>
        <w:rPr>
          <w:b/>
          <w:bCs/>
        </w:rPr>
        <w:t xml:space="preserve"> </w:t>
      </w:r>
      <w:r>
        <w:rPr>
          <w:b/>
          <w:bCs/>
        </w:rPr>
        <w:t xml:space="preserve">violation of civil rights.</w:t>
      </w:r>
      <w:r>
        <w:br/>
      </w:r>
      <w:r>
        <w:t xml:space="preserve">    (a) extremely dislikable</w:t>
      </w:r>
      <w:r>
        <w:br/>
      </w:r>
      <w:r>
        <w:t xml:space="preserve">    (b) extremely devious</w:t>
      </w:r>
      <w:r>
        <w:br/>
      </w:r>
      <w:r>
        <w:t xml:space="preserve">    (c) harmful and hidden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omitted</w:t>
      </w:r>
      <w:r>
        <w:rPr>
          <w:b/>
          <w:bCs/>
        </w:rPr>
        <w:t xml:space="preserve"> </w:t>
      </w:r>
      <w:r>
        <w:rPr>
          <w:b/>
          <w:bCs/>
        </w:rPr>
        <w:t xml:space="preserve">a few details to place herself in a more favorable light.</w:t>
      </w:r>
      <w:r>
        <w:br/>
      </w:r>
      <w:r>
        <w:t xml:space="preserve">    (a) left out</w:t>
      </w:r>
      <w:r>
        <w:br/>
      </w:r>
      <w:r>
        <w:t xml:space="preserve">    (b) exaggerated</w:t>
      </w:r>
      <w:r>
        <w:br/>
      </w:r>
      <w:r>
        <w:t xml:space="preserve">    (c) made 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considered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paragon</w:t>
      </w:r>
      <w:r>
        <w:rPr>
          <w:b/>
          <w:bCs/>
        </w:rPr>
        <w:t xml:space="preserve"> </w:t>
      </w:r>
      <w:r>
        <w:rPr>
          <w:b/>
          <w:bCs/>
        </w:rPr>
        <w:t xml:space="preserve">of patience by all her coworkers.</w:t>
      </w:r>
      <w:r>
        <w:br/>
      </w:r>
      <w:r>
        <w:t xml:space="preserve">    (a) a clear failure</w:t>
      </w:r>
      <w:r>
        <w:br/>
      </w:r>
      <w:r>
        <w:t xml:space="preserve">    (b) a perfect example</w:t>
      </w:r>
      <w:r>
        <w:br/>
      </w:r>
      <w:r>
        <w:t xml:space="preserve">    (c) an average sample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can work together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separately.</w:t>
      </w:r>
      <w:r>
        <w:br/>
      </w:r>
      <w:r>
        <w:t xml:space="preserve">    (a) die</w:t>
      </w:r>
      <w:r>
        <w:br/>
      </w:r>
      <w:r>
        <w:t xml:space="preserve">    (b) fail</w:t>
      </w:r>
      <w:r>
        <w:br/>
      </w:r>
      <w:r>
        <w:t xml:space="preserve">    (c)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prospering</w:t>
      </w:r>
      <w:r>
        <w:rPr>
          <w:b/>
          <w:bCs/>
        </w:rPr>
        <w:t xml:space="preserve"> </w:t>
      </w:r>
      <w:r>
        <w:rPr>
          <w:b/>
          <w:bCs/>
        </w:rPr>
        <w:t xml:space="preserve">in business.</w:t>
      </w:r>
      <w:r>
        <w:br/>
      </w:r>
      <w:r>
        <w:t xml:space="preserve">    (a) starting</w:t>
      </w:r>
      <w:r>
        <w:br/>
      </w:r>
      <w:r>
        <w:t xml:space="preserve">    (b) doing well</w:t>
      </w:r>
      <w:r>
        <w:br/>
      </w:r>
      <w:r>
        <w:t xml:space="preserve">    (c) struggling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Work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in the region.</w:t>
      </w:r>
      <w:r>
        <w:br/>
      </w:r>
      <w:r>
        <w:t xml:space="preserve">    (a) extremely hard</w:t>
      </w:r>
      <w:r>
        <w:br/>
      </w:r>
      <w:r>
        <w:t xml:space="preserve">    (b) easily found</w:t>
      </w:r>
      <w:r>
        <w:br/>
      </w:r>
      <w:r>
        <w:t xml:space="preserve">    (c) in short supply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likes dramatic statements, but he prefers to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.</w:t>
      </w:r>
      <w:r>
        <w:br/>
      </w:r>
      <w:r>
        <w:t xml:space="preserve">    (a) understated so as not to draw excess attention</w:t>
      </w:r>
      <w:r>
        <w:br/>
      </w:r>
      <w:r>
        <w:t xml:space="preserve">    (b) quiet and action-oriented</w:t>
      </w:r>
      <w:r>
        <w:br/>
      </w:r>
      <w:r>
        <w:t xml:space="preserve">    (c) a careful listener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 good eye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subtle</w:t>
      </w:r>
      <w:r>
        <w:rPr>
          <w:b/>
          <w:bCs/>
        </w:rPr>
        <w:t xml:space="preserve"> </w:t>
      </w:r>
      <w:r>
        <w:rPr>
          <w:b/>
          <w:bCs/>
        </w:rPr>
        <w:t xml:space="preserve">differences in color.</w:t>
      </w:r>
      <w:r>
        <w:br/>
      </w:r>
      <w:r>
        <w:t xml:space="preserve">    (a) contrasting</w:t>
      </w:r>
      <w:r>
        <w:br/>
      </w:r>
      <w:r>
        <w:t xml:space="preserve">    (b) minor</w:t>
      </w:r>
      <w:r>
        <w:br/>
      </w:r>
      <w:r>
        <w:t xml:space="preserve">    (c) complementary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tempest</w:t>
      </w:r>
      <w:r>
        <w:rPr>
          <w:b/>
          <w:bCs/>
        </w:rPr>
        <w:t xml:space="preserve"> </w:t>
      </w:r>
      <w:r>
        <w:rPr>
          <w:b/>
          <w:bCs/>
        </w:rPr>
        <w:t xml:space="preserve">swept over the island.</w:t>
      </w:r>
      <w:r>
        <w:br/>
      </w:r>
      <w:r>
        <w:t xml:space="preserve">    (a) storm</w:t>
      </w:r>
      <w:r>
        <w:br/>
      </w:r>
      <w:r>
        <w:t xml:space="preserve">    (b) darkness</w:t>
      </w:r>
      <w:r>
        <w:br/>
      </w:r>
      <w:r>
        <w:t xml:space="preserve">    (c) fear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2026-05-20T01:05:32Z</dcterms:created>
  <dcterms:modified xsi:type="dcterms:W3CDTF">2026-05-20T01:05:32Z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