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561199fb32222ec094900cfed72940df5a4108"/>
    <w:p>
      <w:pPr>
        <w:pStyle w:val="Heading1"/>
      </w:pPr>
      <w:r>
        <w:rPr>
          <w:b/>
          <w:bCs/>
        </w:rPr>
        <w:t xml:space="preserve">The Taming of the Shrew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some sport in hand wherein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can assist me much.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cleverness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and surprised</w:t>
      </w:r>
      <w:r>
        <w:br/>
      </w:r>
      <w:r>
        <w:t xml:space="preserve">    (a) controlled (how something turned out)</w:t>
      </w:r>
      <w:r>
        <w:br/>
      </w:r>
      <w:r>
        <w:t xml:space="preserve">    (b) deceived</w:t>
      </w:r>
      <w:r>
        <w:br/>
      </w:r>
      <w:r>
        <w:t xml:space="preserve">    (c) protected or kept something as it was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Gentlemen, importune me no further, For how I firmly am resolv'd you know; That is, not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</w:t>
      </w:r>
      <w:r>
        <w:rPr>
          <w:b/>
          <w:bCs/>
        </w:rPr>
        <w:t xml:space="preserve"> </w:t>
      </w:r>
      <w:r>
        <w:rPr>
          <w:b/>
          <w:bCs/>
        </w:rPr>
        <w:t xml:space="preserve">my youngest daughter Before I have a husband for the elder.</w:t>
      </w:r>
      <w:r>
        <w:br/>
      </w:r>
      <w:r>
        <w:t xml:space="preserve">    (a) quit</w:t>
      </w:r>
      <w:r>
        <w:br/>
      </w:r>
      <w:r>
        <w:t xml:space="preserve">    (b) give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Petruchio, shall I then come roundly to thee And wish thee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shrewd</w:t>
      </w:r>
      <w:r>
        <w:rPr>
          <w:b/>
          <w:bCs/>
        </w:rPr>
        <w:t xml:space="preserve"> </w:t>
      </w:r>
      <w:r>
        <w:rPr>
          <w:b/>
          <w:bCs/>
        </w:rPr>
        <w:t xml:space="preserve">ill-favour'd wife?</w:t>
      </w:r>
      <w:r>
        <w:br/>
      </w:r>
      <w:r>
        <w:t xml:space="preserve">    (a) awake</w:t>
      </w:r>
      <w:r>
        <w:br/>
      </w:r>
      <w:r>
        <w:t xml:space="preserve">    (b) exact</w:t>
      </w:r>
      <w:r>
        <w:br/>
      </w:r>
      <w:r>
        <w:t xml:space="preserve">    (c) smart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affable</w:t>
      </w:r>
      <w:r>
        <w:rPr>
          <w:b/>
          <w:bCs/>
        </w:rPr>
        <w:t xml:space="preserve"> </w:t>
      </w:r>
      <w:r>
        <w:rPr>
          <w:b/>
          <w:bCs/>
        </w:rPr>
        <w:t xml:space="preserve">and courteous gentleman</w:t>
      </w:r>
      <w:r>
        <w:br/>
      </w:r>
      <w:r>
        <w:t xml:space="preserve">    (a) not able to be translated</w:t>
      </w:r>
      <w:r>
        <w:br/>
      </w:r>
      <w:r>
        <w:t xml:space="preserve">    (b) able to be disagreed with</w:t>
      </w:r>
      <w:r>
        <w:br/>
      </w:r>
      <w:r>
        <w:t xml:space="preserve">    (c) good natured and 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proper stripling, and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!</w:t>
      </w:r>
      <w:r>
        <w:br/>
      </w:r>
      <w:r>
        <w:t xml:space="preserve">    (a) romantic or sexual</w:t>
      </w:r>
      <w:r>
        <w:br/>
      </w:r>
      <w:r>
        <w:t xml:space="preserve">    (b) comprehensive</w:t>
      </w:r>
      <w:r>
        <w:br/>
      </w:r>
      <w:r>
        <w:t xml:space="preserve">    (c) logical or analytical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her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chides</w:t>
      </w:r>
      <w:r>
        <w:rPr>
          <w:b/>
          <w:bCs/>
        </w:rPr>
        <w:t xml:space="preserve">, sir, at any hand, I pray.</w:t>
      </w:r>
      <w:r>
        <w:br/>
      </w:r>
      <w:r>
        <w:t xml:space="preserve">    (a) gains advantage from</w:t>
      </w:r>
      <w:r>
        <w:br/>
      </w:r>
      <w:r>
        <w:t xml:space="preserve">    (b) boundaries or limits</w:t>
      </w:r>
      <w:r>
        <w:br/>
      </w:r>
      <w:r>
        <w:t xml:space="preserve">    (c) scolds or criticizes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Sir, I shall not be slack; in sign whereof, Please ye we may contrive this afternoon, And quaff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carouses</w:t>
      </w:r>
      <w:r>
        <w:rPr>
          <w:b/>
          <w:bCs/>
        </w:rPr>
        <w:t xml:space="preserve"> </w:t>
      </w:r>
      <w:r>
        <w:rPr>
          <w:b/>
          <w:bCs/>
        </w:rPr>
        <w:t xml:space="preserve">to our mistress' health; And do as adversaries do in law, Strive mightily, but eat and drink as friends.</w:t>
      </w:r>
      <w:r>
        <w:br/>
      </w:r>
      <w:r>
        <w:t xml:space="preserve">    (a) having fun with others in a noisy manner -- typically while drinking alcohol</w:t>
      </w:r>
      <w:r>
        <w:br/>
      </w:r>
      <w:r>
        <w:t xml:space="preserve">    (b) surgically interrupts nerve tracts to and from the frontal lobe of the brain</w:t>
      </w:r>
      <w:r>
        <w:br/>
      </w:r>
      <w:r>
        <w:t xml:space="preserve">    (c) thinks, communicates, or keeps attention on something for a prolonged period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make a bondmaid and a slave of me; that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br/>
      </w:r>
      <w:r>
        <w:t xml:space="preserve">    (a) influence opinion</w:t>
      </w:r>
      <w:r>
        <w:br/>
      </w:r>
      <w:r>
        <w:t xml:space="preserve">    (b) disrespect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tell me, if I get your daughter's love,</w:t>
      </w:r>
      <w:r>
        <w:br/>
      </w:r>
      <w:r>
        <w:rPr>
          <w:b/>
          <w:bCs/>
        </w:rPr>
        <w:t xml:space="preserve">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dowry</w:t>
      </w:r>
      <w:r>
        <w:rPr>
          <w:b/>
          <w:bCs/>
        </w:rPr>
        <w:t xml:space="preserve"> </w:t>
      </w:r>
      <w:r>
        <w:rPr>
          <w:b/>
          <w:bCs/>
        </w:rPr>
        <w:t xml:space="preserve">shall I have with her to wife?</w:t>
      </w:r>
      <w:r>
        <w:br/>
      </w:r>
      <w:r>
        <w:t xml:space="preserve">    (a) a powered mechanical device, typically used to fabricate metal components of machines by the selective removal of metal such as cutting, grinding or drilling</w:t>
      </w:r>
      <w:r>
        <w:br/>
      </w:r>
      <w:r>
        <w:t xml:space="preserve">    (b) money or property given by a woman's family to the husband at marriage (a cultural custom in that time and place)</w:t>
      </w:r>
      <w:r>
        <w:br/>
      </w:r>
      <w:r>
        <w:t xml:space="preserve">    (c) someone who believes in the teaching of Buddha -- that aims to end suffering by ending selfish desire and following a path of wisdom, ethics, and meditation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Father, and wife, and gentlemen,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.</w:t>
      </w:r>
      <w:r>
        <w:br/>
      </w:r>
      <w:r>
        <w:t xml:space="preserve">    (a) hello</w:t>
      </w:r>
      <w:r>
        <w:br/>
      </w:r>
      <w:r>
        <w:t xml:space="preserve">    (b) goodbye</w:t>
      </w:r>
      <w:r>
        <w:br/>
      </w:r>
      <w:r>
        <w:t xml:space="preserve">    (c) greetings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'Twas a commodity lay fretting by you; 'Twill bring you gain,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on the seas.</w:t>
      </w:r>
      <w:r>
        <w:br/>
      </w:r>
      <w:r>
        <w:t xml:space="preserve">    (a) die, be destroyed, or cease to exist</w:t>
      </w:r>
      <w:r>
        <w:br/>
      </w:r>
      <w:r>
        <w:t xml:space="preserve">    (b) to spread to other parts of the body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fiery and forward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</w:t>
      </w:r>
      <w:r>
        <w:rPr>
          <w:b/>
          <w:bCs/>
        </w:rPr>
        <w:t xml:space="preserve"> </w:t>
      </w:r>
      <w:r>
        <w:rPr>
          <w:b/>
          <w:bCs/>
        </w:rPr>
        <w:t xml:space="preserve">is!</w:t>
      </w:r>
      <w:r>
        <w:br/>
      </w:r>
      <w:r>
        <w:t xml:space="preserve">    (a) someone who fulfills what they perceive as their highest potential</w:t>
      </w:r>
      <w:r>
        <w:br/>
      </w:r>
      <w:r>
        <w:t xml:space="preserve">    (b) someone too concerned with formal rules, details, or book learning</w:t>
      </w:r>
      <w:r>
        <w:br/>
      </w:r>
      <w:r>
        <w:t xml:space="preserve">    (c) someone who makes something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you stay till after dinner.</w:t>
      </w:r>
      <w:r>
        <w:br/>
      </w:r>
      <w:r>
        <w:t xml:space="preserve">    (a) stop fighting</w:t>
      </w:r>
      <w:r>
        <w:br/>
      </w:r>
      <w:r>
        <w:t xml:space="preserve">    (b) ask earnestly</w:t>
      </w:r>
      <w:r>
        <w:br/>
      </w:r>
      <w:r>
        <w:t xml:space="preserve">    (c) make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must meet my master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my mistress.</w:t>
      </w:r>
      <w:r>
        <w:br/>
      </w:r>
      <w:r>
        <w:t xml:space="preserve">    (a) show favor</w:t>
      </w:r>
      <w:r>
        <w:br/>
      </w:r>
      <w:r>
        <w:t xml:space="preserve">    (b) return to an undesirable previous condition</w:t>
      </w:r>
      <w:r>
        <w:br/>
      </w:r>
      <w:r>
        <w:t xml:space="preserve">    (c) cancel or annul a formal ruling or contract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somewhat doth resemble you.</w:t>
      </w:r>
      <w:r>
        <w:br/>
      </w:r>
      <w:r>
        <w:t xml:space="preserve">    (a) the best or most important</w:t>
      </w:r>
      <w:r>
        <w:br/>
      </w:r>
      <w:r>
        <w:t xml:space="preserve">    (b) facial expression</w:t>
      </w:r>
      <w:r>
        <w:br/>
      </w:r>
      <w:r>
        <w:t xml:space="preserve">    (c) a secret agreement or plot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heedless</w:t>
      </w:r>
      <w:r>
        <w:rPr>
          <w:b/>
          <w:bCs/>
        </w:rPr>
        <w:t xml:space="preserve"> </w:t>
      </w:r>
      <w:r>
        <w:rPr>
          <w:b/>
          <w:bCs/>
        </w:rPr>
        <w:t xml:space="preserve">joltheads and unmanner'd slaves!</w:t>
      </w:r>
      <w:r>
        <w:br/>
      </w:r>
      <w:r>
        <w:t xml:space="preserve">    (a) ignorant or ignoring; or not following advice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capable of thought, self-reflection, and will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 a musician as I seem to be; But one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to live in this disguise For such a one as leaves a gentleman And makes a god of such a cullion: Know, sir, that I am call'd Hortensio.</w:t>
      </w:r>
      <w:r>
        <w:br/>
      </w:r>
      <w:r>
        <w:t xml:space="preserve">    (a) disrespect or reject as not good enough</w:t>
      </w:r>
      <w:r>
        <w:br/>
      </w:r>
      <w:r>
        <w:t xml:space="preserve">    (b) not answer questions; or block progress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both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forsworn</w:t>
      </w:r>
      <w:r>
        <w:rPr>
          <w:b/>
          <w:bCs/>
        </w:rPr>
        <w:t xml:space="preserve"> </w:t>
      </w:r>
      <w:r>
        <w:rPr>
          <w:b/>
          <w:bCs/>
        </w:rPr>
        <w:t xml:space="preserve">me?</w:t>
      </w:r>
      <w:r>
        <w:br/>
      </w:r>
      <w:r>
        <w:t xml:space="preserve">    (a) constraining in some way -- such as tying up, requiring, or obligating</w:t>
      </w:r>
      <w:r>
        <w:br/>
      </w:r>
      <w:r>
        <w:t xml:space="preserve">    (b) the profession of assisting women in childbirth without being a doctor</w:t>
      </w:r>
      <w:r>
        <w:br/>
      </w:r>
      <w:r>
        <w:t xml:space="preserve">    (c) renounced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 seest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</w:t>
      </w:r>
      <w:r>
        <w:rPr>
          <w:b/>
          <w:bCs/>
        </w:rPr>
        <w:t xml:space="preserve"> </w:t>
      </w:r>
      <w:r>
        <w:rPr>
          <w:b/>
          <w:bCs/>
        </w:rPr>
        <w:t xml:space="preserve">I am</w:t>
      </w:r>
      <w:r>
        <w:br/>
      </w:r>
      <w:r>
        <w:t xml:space="preserve">    (a) good or beneficial</w:t>
      </w:r>
      <w:r>
        <w:br/>
      </w:r>
      <w:r>
        <w:t xml:space="preserve">    (b) hardworking and careful</w:t>
      </w:r>
      <w:r>
        <w:br/>
      </w:r>
      <w:r>
        <w:t xml:space="preserve">    (c) impossible to find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2026-05-20T01:05:25Z</dcterms:created>
  <dcterms:modified xsi:type="dcterms:W3CDTF">2026-05-20T01:05:25Z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