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6c901509be8d05e7b840d24331c3aab09b07ac"/>
    <w:p>
      <w:pPr>
        <w:pStyle w:val="Heading1"/>
      </w:pPr>
      <w:r>
        <w:rPr>
          <w:b/>
          <w:bCs/>
        </w:rPr>
        <w:t xml:space="preserve">The Sword of Summer</w:t>
      </w:r>
      <w:r>
        <w:br/>
      </w:r>
      <w:r>
        <w:rPr>
          <w:i/>
          <w:iCs/>
        </w:rPr>
        <w:t xml:space="preserve">Rick Riordan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looked like maps a school kid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medieval</w:t>
      </w:r>
      <w:r>
        <w:rPr>
          <w:b/>
          <w:bCs/>
        </w:rPr>
        <w:t xml:space="preserve"> </w:t>
      </w:r>
      <w:r>
        <w:rPr>
          <w:b/>
          <w:bCs/>
        </w:rPr>
        <w:t xml:space="preserve">times had made for social studies: faint sketches of a coastline, various points labeled in an alphabet I didn't know.</w:t>
      </w:r>
      <w:r>
        <w:br/>
      </w:r>
      <w:r>
        <w:t xml:space="preserve">    (a) the degree to which a performance of or to someone else's work lends itself to the expression of personal artistic ideas or feelings by the performer</w:t>
      </w:r>
      <w:r>
        <w:br/>
      </w:r>
      <w:r>
        <w:t xml:space="preserve">    (b) relating to or belonging to the Middle Ages</w:t>
      </w:r>
      <w:r>
        <w:br/>
      </w:r>
      <w:r>
        <w:br/>
      </w:r>
      <w:r>
        <w:t xml:space="preserve">(the period of European history between the fall of the Roman Empire and the beginning of the Renaissance -- roughly 500–1500 AD)</w:t>
      </w:r>
      <w:r>
        <w:br/>
      </w:r>
      <w:r>
        <w:t xml:space="preserve">    (c) the quality or degree of being straightforward or clear (sometimes indicating that truth is not worded carefully to spare feelings or gain advantage)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they put anything on your funeral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?</w:t>
      </w:r>
      <w:r>
        <w:br/>
      </w:r>
      <w:r>
        <w:t xml:space="preserve">    (a) a pile of wood or other burnable material</w:t>
      </w:r>
      <w:r>
        <w:br/>
      </w:r>
      <w:r>
        <w:t xml:space="preserve">    (b) a particular understanding or explanation</w:t>
      </w:r>
      <w:r>
        <w:br/>
      </w:r>
      <w:r>
        <w:t xml:space="preserve">    (c) meticulousness (care about small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Lying in the middle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atrium</w:t>
      </w:r>
      <w:r>
        <w:rPr>
          <w:b/>
          <w:bCs/>
        </w:rPr>
        <w:t xml:space="preserve">, I breathed in the fresh air and hoped my lungs would settle down.</w:t>
      </w:r>
      <w:r>
        <w:br/>
      </w:r>
      <w:r>
        <w:t xml:space="preserve">    (a) an argument or a hostile situation</w:t>
      </w:r>
      <w:r>
        <w:br/>
      </w:r>
      <w:r>
        <w:t xml:space="preserve">    (b) something quoted (to make a point)</w:t>
      </w:r>
      <w:r>
        <w:br/>
      </w:r>
      <w:r>
        <w:t xml:space="preserve">    (c) large public 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it had belonged to my dad, and my dad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god, why had he allowed his weapon to sit at the bottom of a river for a thousand years?</w:t>
      </w:r>
      <w:r>
        <w:br/>
      </w:r>
      <w:r>
        <w:t xml:space="preserve">    (a) living or existing forever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famous throughout history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who will never die -- such as a mythological god</w:t>
      </w:r>
      <w:r>
        <w:br/>
      </w:r>
      <w:r>
        <w:t xml:space="preserve">    (b) relating to existentialism -- a philosophical movement that assumes each person is free to determine what is essential in their existence</w:t>
      </w:r>
      <w:r>
        <w:br/>
      </w:r>
      <w:r>
        <w:t xml:space="preserve">    (c) (adjective) of low quality, or of lower quality or rank than something else  OR  (more rarely as a noun) a person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Look, I know that business with the Norns must be driving you bonkers, but we don't know what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 </w:t>
      </w:r>
      <w:r>
        <w:rPr>
          <w:b/>
          <w:bCs/>
        </w:rPr>
        <w:t xml:space="preserve">means.</w:t>
      </w:r>
      <w:r>
        <w:br/>
      </w:r>
      <w:r>
        <w:t xml:space="preserve">    (a) social event or ceremony</w:t>
      </w:r>
      <w:r>
        <w:br/>
      </w:r>
      <w:r>
        <w:t xml:space="preserve">    (b) prediction of the future</w:t>
      </w:r>
      <w:r>
        <w:br/>
      </w:r>
      <w:r>
        <w:t xml:space="preserve">    (c) a positively charged 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saw roofs made entirely of silver ingots, hammered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doors big enough to fly a B-1 bomber through, sturdy stone towers that pierced the clouds.</w:t>
      </w:r>
      <w:r>
        <w:br/>
      </w:r>
      <w:r>
        <w:t xml:space="preserve">    (a) made of a type of high-quality metal</w:t>
      </w:r>
      <w:r>
        <w:br/>
      </w:r>
      <w:r>
        <w:t xml:space="preserve">    (b) examine in detail to better understand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Hearth and Blitz have been watching me for two years ...because they got orders from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severed</w:t>
      </w:r>
      <w:r>
        <w:rPr>
          <w:b/>
          <w:bCs/>
        </w:rPr>
        <w:t xml:space="preserve"> </w:t>
      </w:r>
      <w:r>
        <w:rPr>
          <w:b/>
          <w:bCs/>
        </w:rPr>
        <w:t xml:space="preserve">head?</w:t>
      </w:r>
      <w:r>
        <w:br/>
      </w:r>
      <w:r>
        <w:t xml:space="preserve">    (a) became unadapted to something; or to lost an expectation of something</w:t>
      </w:r>
      <w:r>
        <w:br/>
      </w:r>
      <w:r>
        <w:t xml:space="preserve">    (b) to end or cut off completely -- either physically or in relationships</w:t>
      </w:r>
      <w:r>
        <w:br/>
      </w:r>
      <w:r>
        <w:t xml:space="preserve">    (c) overwhelmed with a large number  OR  flooded (overwhelmed with water)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got back to Sam, we examined the meat hook, which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embedded</w:t>
      </w:r>
      <w:r>
        <w:rPr>
          <w:b/>
          <w:bCs/>
        </w:rPr>
        <w:t xml:space="preserve"> </w:t>
      </w:r>
      <w:r>
        <w:rPr>
          <w:b/>
          <w:bCs/>
        </w:rPr>
        <w:t xml:space="preserve">pretty well in the bull's skull.</w:t>
      </w:r>
      <w:r>
        <w:br/>
      </w:r>
      <w:r>
        <w:t xml:space="preserve">    (a) adjusted a lens to make an image clear</w:t>
      </w:r>
      <w:r>
        <w:br/>
      </w:r>
      <w:r>
        <w:t xml:space="preserve">    (b) firmly within; or placed firmly within</w:t>
      </w:r>
      <w:r>
        <w:br/>
      </w:r>
      <w:r>
        <w:t xml:space="preserve">    (c) not good at concentrating on one 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before you woke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, I had my eye on a Chevy Malibu radial hubcap that was worth forty dollars easy.</w:t>
      </w:r>
      <w:r>
        <w:br/>
      </w:r>
      <w:r>
        <w:t xml:space="preserve">    (a) snake</w:t>
      </w:r>
      <w:r>
        <w:br/>
      </w:r>
      <w:r>
        <w:t xml:space="preserve">    (b) skill</w:t>
      </w:r>
      <w:r>
        <w:br/>
      </w:r>
      <w:r>
        <w:t xml:space="preserve">    (c)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tree had to be rooted somewhere, but I felt woozy and unbalanced—as if Yggdrasil and everything it contained, including my world, was free-floating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primordial</w:t>
      </w:r>
      <w:r>
        <w:rPr>
          <w:b/>
          <w:bCs/>
        </w:rPr>
        <w:t xml:space="preserve"> </w:t>
      </w:r>
      <w:r>
        <w:rPr>
          <w:b/>
          <w:bCs/>
        </w:rPr>
        <w:t xml:space="preserve">mist—the Ginnungagap.</w:t>
      </w:r>
      <w:r>
        <w:br/>
      </w:r>
      <w:r>
        <w:t xml:space="preserve">    (a) having existed from the beginning or from ancient times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primary or fundamental aspect of something</w:t>
      </w:r>
      <w:r>
        <w:br/>
      </w:r>
      <w:r>
        <w:t xml:space="preserve">    (b) the quality of being terrible (vile; disgusting) -- worthy of being strongly disliked and looked down upon</w:t>
      </w:r>
      <w:r>
        <w:br/>
      </w:r>
      <w:r>
        <w:t xml:space="preserve">    (c) marked by a colonnade (series of regularly spaced columns) surrounding a building or enclosing a courtyard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Hearth stoked the forge while Blitzen puttered around his workstation, staring in confusion at the racks of tools and baskets of metal ore.</w:t>
      </w:r>
      <w:r>
        <w:br/>
      </w:r>
      <w:r>
        <w:t xml:space="preserve">    (a) therefore (for that reason)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 do the same for Blitz, but I doubted I looked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intimidating</w:t>
      </w:r>
      <w:r>
        <w:rPr>
          <w:b/>
          <w:bCs/>
        </w:rPr>
        <w:t xml:space="preserve"> </w:t>
      </w:r>
      <w:r>
        <w:rPr>
          <w:b/>
          <w:bCs/>
        </w:rPr>
        <w:t xml:space="preserve">as a muscular dwarf in overalls.</w:t>
      </w:r>
      <w:r>
        <w:br/>
      </w:r>
      <w:r>
        <w:t xml:space="preserve">    (a) making fearful</w:t>
      </w:r>
      <w:r>
        <w:br/>
      </w:r>
      <w:r>
        <w:t xml:space="preserve">    (b) avoiding waste</w:t>
      </w:r>
      <w:r>
        <w:br/>
      </w:r>
      <w:r>
        <w:t xml:space="preserve">    (c) briefly seeing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thought of Mr. Perfect also being Mr.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Invulnerable</w:t>
      </w:r>
      <w:r>
        <w:rPr>
          <w:b/>
          <w:bCs/>
        </w:rPr>
        <w:t xml:space="preserve"> </w:t>
      </w:r>
      <w:r>
        <w:rPr>
          <w:b/>
          <w:bCs/>
        </w:rPr>
        <w:t xml:space="preserve">made me sick.</w:t>
      </w:r>
      <w:r>
        <w:br/>
      </w:r>
      <w:r>
        <w:t xml:space="preserve">    (a) good or beneficial</w:t>
      </w:r>
      <w:r>
        <w:br/>
      </w:r>
      <w:r>
        <w:t xml:space="preserve">    (b) impossible to harm</w:t>
      </w:r>
      <w:r>
        <w:br/>
      </w:r>
      <w:r>
        <w:t xml:space="preserve">    (c) not representative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warm buttery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aura</w:t>
      </w:r>
      <w:r>
        <w:rPr>
          <w:b/>
          <w:bCs/>
        </w:rPr>
        <w:t xml:space="preserve"> </w:t>
      </w:r>
      <w:r>
        <w:rPr>
          <w:b/>
          <w:bCs/>
        </w:rPr>
        <w:t xml:space="preserve">was starting to fade, but I could feel residual power tingling along my arm hairs.</w:t>
      </w:r>
      <w:r>
        <w:br/>
      </w:r>
      <w:r>
        <w:t xml:space="preserve">    (a) treatment with extra kindness or tolerance  OR  (more rarely) a special pleasure (typically something done in excess of what is thought good -- such as eating too much cake, or being too lazy)</w:t>
      </w:r>
      <w:r>
        <w:br/>
      </w:r>
      <w:r>
        <w:t xml:space="preserve">    (b) a person with or something related to an eating disorder in which overeating is followed by guilt and unhealthy attempts at correction -- especially self-induced vomiting</w:t>
      </w:r>
      <w:r>
        <w:br/>
      </w:r>
      <w:r>
        <w:t xml:space="preserve">    (c) A distinctive quality, mood, or feeling that seems to surround a person, place, or thing; or, more literally, a glowing light shown around someone's head or body in spiritual or artistic images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thigh-length dress was stitched together from so many animal hides it probably represented the extinction of several dozen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.</w:t>
      </w:r>
      <w:r>
        <w:br/>
      </w:r>
      <w:r>
        <w:t xml:space="preserve">    (a) a similar group of animals or plants</w:t>
      </w:r>
      <w:r>
        <w:br/>
      </w:r>
      <w:r>
        <w:t xml:space="preserve">    (b) the gain of advantage from something</w:t>
      </w:r>
      <w:r>
        <w:br/>
      </w:r>
      <w:r>
        <w:t xml:space="preserve">    (c) the quality of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 not speak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</w:t>
      </w:r>
      <w:r>
        <w:rPr>
          <w:b/>
          <w:bCs/>
        </w:rPr>
        <w:t xml:space="preserve">.</w:t>
      </w:r>
      <w:r>
        <w:br/>
      </w:r>
      <w:r>
        <w:t xml:space="preserve">    (a) co-existing peacefully; or having components that are combined in a pleasing way</w:t>
      </w:r>
      <w:r>
        <w:br/>
      </w:r>
      <w:r>
        <w:t xml:space="preserve">    (b) the act of move something out of an interacting position; or the act of stopping</w:t>
      </w:r>
      <w:r>
        <w:br/>
      </w:r>
      <w:r>
        <w:t xml:space="preserve">    (c) to make gestures (hand or body movements) while speaking or to express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...well, she has her reasons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mistrusting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someone who disturbs or annoys</w:t>
      </w:r>
      <w:r>
        <w:br/>
      </w:r>
      <w:r>
        <w:t xml:space="preserve">    (b) calculating or judging too low</w:t>
      </w:r>
      <w:r>
        <w:br/>
      </w:r>
      <w:r>
        <w:t xml:space="preserve">    (c) lacking trust or confidence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"Honored hosts," Sam said, her voice shaky, "please put us gently and safely on the top of your table, so we may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barter</w:t>
      </w:r>
      <w:r>
        <w:rPr>
          <w:b/>
          <w:bCs/>
        </w:rPr>
        <w:t xml:space="preserve"> </w:t>
      </w:r>
      <w:r>
        <w:rPr>
          <w:b/>
          <w:bCs/>
        </w:rPr>
        <w:t xml:space="preserve">with you."</w:t>
      </w:r>
      <w:r>
        <w:br/>
      </w:r>
      <w:r>
        <w:t xml:space="preserve">    (a) delay</w:t>
      </w:r>
      <w:r>
        <w:br/>
      </w:r>
      <w:r>
        <w:t xml:space="preserve">    (b) adapt</w:t>
      </w:r>
      <w:r>
        <w:br/>
      </w:r>
      <w:r>
        <w:t xml:space="preserve">    (c) trade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power of Frey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</w:t>
      </w:r>
      <w:r>
        <w:rPr>
          <w:b/>
          <w:bCs/>
        </w:rPr>
        <w:t xml:space="preserve"> </w:t>
      </w:r>
      <w:r>
        <w:rPr>
          <w:b/>
          <w:bCs/>
        </w:rPr>
        <w:t xml:space="preserve">Fenris just as it constrained the extremes of fire and ice.</w:t>
      </w:r>
      <w:r>
        <w:br/>
      </w:r>
      <w:r>
        <w:t xml:space="preserve">    (a) restrict</w:t>
      </w:r>
      <w:r>
        <w:br/>
      </w:r>
      <w:r>
        <w:t xml:space="preserve">    (b) disagree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I've got one more—the final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paradox</w:t>
      </w:r>
      <w:r>
        <w:rPr>
          <w:b/>
          <w:bCs/>
        </w:rPr>
        <w:t xml:space="preserve"> </w:t>
      </w:r>
      <w:r>
        <w:rPr>
          <w:b/>
          <w:bCs/>
        </w:rPr>
        <w:t xml:space="preserve">that will bind you: the Sword of Summer, a weapon that wasn't designed to be a weapon, a blade that is best used by letting go of it.</w:t>
      </w:r>
      <w:r>
        <w:br/>
      </w:r>
      <w:r>
        <w:t xml:space="preserve">    (a) a situation or statement that seems to contradict itself but may still be true</w:t>
      </w:r>
      <w:r>
        <w:br/>
      </w:r>
      <w:r>
        <w:t xml:space="preserve">    (b) a rough substance that can be rubbed against something else to polish or clean</w:t>
      </w:r>
      <w:r>
        <w:br/>
      </w:r>
      <w:r>
        <w:t xml:space="preserve">    (c) something exclusive to (someone or some group) -- such as an activity or place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2026-05-20T14:53:36Z</dcterms:created>
  <dcterms:modified xsi:type="dcterms:W3CDTF">2026-05-20T14:53:36Z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