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130e59bcc6899448b37ccf7b8bb1fcf47b232a"/>
    <w:p>
      <w:pPr>
        <w:pStyle w:val="Heading1"/>
      </w:pPr>
      <w:r>
        <w:rPr>
          <w:b/>
          <w:bCs/>
        </w:rPr>
        <w:t xml:space="preserve">The Swiss Family Robinson</w:t>
      </w:r>
      <w:r>
        <w:br/>
      </w:r>
      <w:r>
        <w:rPr>
          <w:i/>
          <w:iCs/>
        </w:rPr>
        <w:t xml:space="preserve">Johann Wyss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Rumors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abound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new student in class.</w:t>
      </w:r>
      <w:r>
        <w:br/>
      </w:r>
      <w:r>
        <w:t xml:space="preserve">    (a) gradually disappear</w:t>
      </w:r>
      <w:r>
        <w:br/>
      </w:r>
      <w:r>
        <w:t xml:space="preserve">    (b) are plentiful</w:t>
      </w:r>
      <w:r>
        <w:br/>
      </w:r>
      <w:r>
        <w:t xml:space="preserve">    (c) are rare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dresses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latest fashions.</w:t>
      </w:r>
      <w:r>
        <w:br/>
      </w:r>
      <w:r>
        <w:t xml:space="preserve">    (a) opposition</w:t>
      </w:r>
      <w:r>
        <w:br/>
      </w:r>
      <w:r>
        <w:t xml:space="preserve">    (b) keeping</w:t>
      </w:r>
      <w:r>
        <w:br/>
      </w:r>
      <w:r>
        <w:t xml:space="preserve">    (c)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fight, he turned himself in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.</w:t>
      </w:r>
      <w:r>
        <w:br/>
      </w:r>
      <w:r>
        <w:t xml:space="preserve">    (a) own safety</w:t>
      </w:r>
      <w:r>
        <w:br/>
      </w:r>
      <w:r>
        <w:t xml:space="preserve">    (b) own fear</w:t>
      </w:r>
      <w:r>
        <w:br/>
      </w:r>
      <w:r>
        <w:t xml:space="preserve">    (c) own mind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study</w:t>
      </w:r>
      <w:r>
        <w:br/>
      </w:r>
      <w:r>
        <w:t xml:space="preserve">    (b) understand</w:t>
      </w:r>
      <w:r>
        <w:br/>
      </w:r>
      <w:r>
        <w:t xml:space="preserve">    (c)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Creativity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.</w:t>
      </w:r>
      <w:r>
        <w:br/>
      </w:r>
      <w:r>
        <w:t xml:space="preserve">    (a) risky or dangerous</w:t>
      </w:r>
      <w:r>
        <w:br/>
      </w:r>
      <w:r>
        <w:t xml:space="preserve">    (b) developed or grown</w:t>
      </w:r>
      <w:r>
        <w:br/>
      </w:r>
      <w:r>
        <w:t xml:space="preserve">    (c) useful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</w:t>
      </w:r>
      <w:r>
        <w:rPr>
          <w:b/>
          <w:bCs/>
        </w:rPr>
        <w:t xml:space="preserve"> </w:t>
      </w:r>
      <w:r>
        <w:rPr>
          <w:b/>
          <w:bCs/>
        </w:rPr>
        <w:t xml:space="preserve">to finish by Friday.</w:t>
      </w:r>
      <w:r>
        <w:br/>
      </w:r>
      <w:r>
        <w:t xml:space="preserve">    (a) promise</w:t>
      </w:r>
      <w:r>
        <w:br/>
      </w:r>
      <w:r>
        <w:t xml:space="preserve">    (b) try</w:t>
      </w:r>
      <w:r>
        <w:br/>
      </w:r>
      <w:r>
        <w:t xml:space="preserve">    (c) not be 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storm ended by noon, and a quiet afternoon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ensued</w:t>
      </w:r>
      <w:r>
        <w:rPr>
          <w:b/>
          <w:bCs/>
        </w:rPr>
        <w:t xml:space="preserve">.</w:t>
      </w:r>
      <w:r>
        <w:br/>
      </w:r>
      <w:r>
        <w:t xml:space="preserve">    (a) following</w:t>
      </w:r>
      <w:r>
        <w:br/>
      </w:r>
      <w:r>
        <w:t xml:space="preserve">    (b) prior</w:t>
      </w:r>
      <w:r>
        <w:br/>
      </w:r>
      <w:r>
        <w:t xml:space="preserve">    (c) decreasing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goal is good, but the plan doesn't seem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feasible</w:t>
      </w:r>
      <w:r>
        <w:rPr>
          <w:b/>
          <w:bCs/>
        </w:rPr>
        <w:t xml:space="preserve">.</w:t>
      </w:r>
      <w:r>
        <w:br/>
      </w:r>
      <w:r>
        <w:t xml:space="preserve">    (a) impressive</w:t>
      </w:r>
      <w:r>
        <w:br/>
      </w:r>
      <w:r>
        <w:t xml:space="preserve">    (b) practical</w:t>
      </w:r>
      <w:r>
        <w:br/>
      </w:r>
      <w:r>
        <w:t xml:space="preserve">    (c) profitable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resolution calls upon the country to "cease hostilities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."</w:t>
      </w:r>
      <w:r>
        <w:br/>
      </w:r>
      <w:r>
        <w:t xml:space="preserve">    (a) immediately</w:t>
      </w:r>
      <w:r>
        <w:br/>
      </w:r>
      <w:r>
        <w:t xml:space="preserve">    (b) carefully</w:t>
      </w:r>
      <w:r>
        <w:br/>
      </w:r>
      <w:r>
        <w:t xml:space="preserve">    (c)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Night and day we live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incessant</w:t>
      </w:r>
      <w:r>
        <w:rPr>
          <w:b/>
          <w:bCs/>
        </w:rPr>
        <w:t xml:space="preserve"> </w:t>
      </w:r>
      <w:r>
        <w:rPr>
          <w:b/>
          <w:bCs/>
        </w:rPr>
        <w:t xml:space="preserve">noise of the city.</w:t>
      </w:r>
      <w:r>
        <w:br/>
      </w:r>
      <w:r>
        <w:t xml:space="preserve">    (a) loud</w:t>
      </w:r>
      <w:r>
        <w:br/>
      </w:r>
      <w:r>
        <w:t xml:space="preserve">    (b) continuous</w:t>
      </w:r>
      <w:r>
        <w:br/>
      </w:r>
      <w:r>
        <w:t xml:space="preserve">    (c) pleasant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Beavers were hunted nearly to extinction for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luxuriant</w:t>
      </w:r>
      <w:r>
        <w:rPr>
          <w:b/>
          <w:bCs/>
        </w:rPr>
        <w:t xml:space="preserve"> </w:t>
      </w:r>
      <w:r>
        <w:rPr>
          <w:b/>
          <w:bCs/>
        </w:rPr>
        <w:t xml:space="preserve">fur.</w:t>
      </w:r>
      <w:r>
        <w:br/>
      </w:r>
      <w:r>
        <w:t xml:space="preserve">    (a) thick and abundant</w:t>
      </w:r>
      <w:r>
        <w:br/>
      </w:r>
      <w:r>
        <w:t xml:space="preserve">    (b) dark brown</w:t>
      </w:r>
      <w:r>
        <w:br/>
      </w:r>
      <w:r>
        <w:t xml:space="preserve">    (c) scarce (rare)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lead can be harmful to children.</w:t>
      </w:r>
      <w:r>
        <w:br/>
      </w:r>
      <w:r>
        <w:t xml:space="preserve">    (a) tiny</w:t>
      </w:r>
      <w:r>
        <w:br/>
      </w:r>
      <w:r>
        <w:t xml:space="preserve">    (b) 60 seconds</w:t>
      </w:r>
      <w:r>
        <w:br/>
      </w:r>
      <w:r>
        <w:t xml:space="preserve">    (c)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thrives at sifting through that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detail.</w:t>
      </w:r>
      <w:r>
        <w:br/>
      </w:r>
      <w:r>
        <w:t xml:space="preserve">    (a) quickly eliminated</w:t>
      </w:r>
      <w:r>
        <w:br/>
      </w:r>
      <w:r>
        <w:t xml:space="preserve">    (b) available from prior research</w:t>
      </w:r>
      <w:r>
        <w:br/>
      </w:r>
      <w:r>
        <w:t xml:space="preserve">    (c) including even small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want to help, but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our family connections.</w:t>
      </w:r>
      <w:r>
        <w:br/>
      </w:r>
      <w:r>
        <w:t xml:space="preserve">    (a) required to</w:t>
      </w:r>
      <w:r>
        <w:br/>
      </w:r>
      <w:r>
        <w:t xml:space="preserve">    (b) sad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procure</w:t>
      </w:r>
      <w:r>
        <w:rPr>
          <w:b/>
          <w:bCs/>
        </w:rPr>
        <w:t xml:space="preserve"> </w:t>
      </w:r>
      <w:r>
        <w:rPr>
          <w:b/>
          <w:bCs/>
        </w:rPr>
        <w:t xml:space="preserve">tickets to the sold-out concert.</w:t>
      </w:r>
      <w:r>
        <w:br/>
      </w:r>
      <w:r>
        <w:t xml:space="preserve">    (a) destroy or ruin</w:t>
      </w:r>
      <w:r>
        <w:br/>
      </w:r>
      <w:r>
        <w:t xml:space="preserve">    (b) lose or misplace</w:t>
      </w:r>
      <w:r>
        <w:br/>
      </w:r>
      <w:r>
        <w:t xml:space="preserve">    (c) obtain or get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purpose</w:t>
      </w:r>
      <w:r>
        <w:br/>
      </w:r>
      <w:r>
        <w:t xml:space="preserve">    (b) good sense</w:t>
      </w:r>
      <w:r>
        <w:br/>
      </w:r>
      <w:r>
        <w:t xml:space="preserve">    (c) good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forced</w:t>
      </w:r>
      <w:r>
        <w:br/>
      </w:r>
      <w:r>
        <w:t xml:space="preserve">    (b) firmly decided</w:t>
      </w:r>
      <w:r>
        <w:br/>
      </w:r>
      <w:r>
        <w:t xml:space="preserve">    (c) was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does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represent in the Garden of Eden?</w:t>
      </w:r>
      <w:r>
        <w:br/>
      </w:r>
      <w:r>
        <w:t xml:space="preserve">    (a) snake</w:t>
      </w:r>
      <w:r>
        <w:br/>
      </w:r>
      <w:r>
        <w:t xml:space="preserve">    (b) apple</w:t>
      </w:r>
      <w:r>
        <w:br/>
      </w:r>
      <w:r>
        <w:t xml:space="preserve">    (c) fig leaf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thought that there are over 20,000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of ants.</w:t>
      </w:r>
      <w:r>
        <w:br/>
      </w:r>
      <w:r>
        <w:t xml:space="preserve">    (a) different categories</w:t>
      </w:r>
      <w:r>
        <w:br/>
      </w:r>
      <w:r>
        <w:t xml:space="preserve">    (b) different nest types</w:t>
      </w:r>
      <w:r>
        <w:br/>
      </w:r>
      <w:r>
        <w:t xml:space="preserve">    (c) different diets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collection includes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specimens</w:t>
      </w:r>
      <w:r>
        <w:rPr>
          <w:b/>
          <w:bCs/>
        </w:rPr>
        <w:t xml:space="preserve"> </w:t>
      </w:r>
      <w:r>
        <w:rPr>
          <w:b/>
          <w:bCs/>
        </w:rPr>
        <w:t xml:space="preserve">from all over the world.</w:t>
      </w:r>
      <w:r>
        <w:br/>
      </w:r>
      <w:r>
        <w:t xml:space="preserve">    (a) insects</w:t>
      </w:r>
      <w:r>
        <w:br/>
      </w:r>
      <w:r>
        <w:t xml:space="preserve">    (b) shells</w:t>
      </w:r>
      <w:r>
        <w:br/>
      </w:r>
      <w:r>
        <w:t xml:space="preserve">    (c) examples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2026-05-20T12:20:08Z</dcterms:created>
  <dcterms:modified xsi:type="dcterms:W3CDTF">2026-05-20T12:20:08Z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