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9fa53ea573a760a92c3f418873da9821a6ca621"/>
    <w:p>
      <w:pPr>
        <w:pStyle w:val="Heading1"/>
      </w:pPr>
      <w:r>
        <w:rPr>
          <w:b/>
          <w:bCs/>
        </w:rPr>
        <w:t xml:space="preserve">The Sunlight Dialogues</w:t>
      </w:r>
      <w:r>
        <w:br/>
      </w:r>
      <w:r>
        <w:rPr>
          <w:i/>
          <w:iCs/>
        </w:rPr>
        <w:t xml:space="preserve">John Gardner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Whether he was actually a student (he was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anarchist</w:t>
      </w:r>
      <w:r>
        <w:rPr>
          <w:b/>
          <w:bCs/>
        </w:rPr>
        <w:t xml:space="preserve">, all right) there was no way of telling.</w:t>
      </w:r>
      <w:r>
        <w:br/>
      </w:r>
      <w:r>
        <w:t xml:space="preserve">    (a) of Norway, Sweden, Denmark and sometimes Finland &amp; Iceland</w:t>
      </w:r>
      <w:r>
        <w:br/>
      </w:r>
      <w:r>
        <w:t xml:space="preserve">    (b) involvement in or the suggestion that someone was involved</w:t>
      </w:r>
      <w:r>
        <w:br/>
      </w:r>
      <w:r>
        <w:t xml:space="preserve">    (c) someone who favors eliminating all government or authority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know how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democracy</w:t>
      </w:r>
      <w:r>
        <w:rPr>
          <w:b/>
          <w:bCs/>
        </w:rPr>
        <w:t xml:space="preserve"> </w:t>
      </w:r>
      <w:r>
        <w:rPr>
          <w:b/>
          <w:bCs/>
        </w:rPr>
        <w:t xml:space="preserve">works, son?</w:t>
      </w:r>
      <w:r>
        <w:br/>
      </w:r>
      <w:r>
        <w:t xml:space="preserve">    (a) lack of interest; or the process of stopping interaction or interest</w:t>
      </w:r>
      <w:r>
        <w:br/>
      </w:r>
      <w:r>
        <w:t xml:space="preserve">    (b) a system of government in which citizens have power with equal votes</w:t>
      </w:r>
      <w:r>
        <w:br/>
      </w:r>
      <w:r>
        <w:t xml:space="preserve">    (c) relating to logical examination of something to better understand 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sounded now incredibly like one of those lawyers summing up,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tyrannical</w:t>
      </w:r>
      <w:r>
        <w:rPr>
          <w:b/>
          <w:bCs/>
        </w:rPr>
        <w:t xml:space="preserve"> </w:t>
      </w:r>
      <w:r>
        <w:rPr>
          <w:b/>
          <w:bCs/>
        </w:rPr>
        <w:t xml:space="preserve">and grandiose.</w:t>
      </w:r>
      <w:r>
        <w:br/>
      </w:r>
      <w:r>
        <w:t xml:space="preserve">    (a) harsh and unjust</w:t>
      </w:r>
      <w:r>
        <w:br/>
      </w:r>
      <w:r>
        <w:t xml:space="preserve">    (b) likely to change</w:t>
      </w:r>
      <w:r>
        <w:br/>
      </w:r>
      <w:r>
        <w:t xml:space="preserve">    (c) able to be found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Ominously</w:t>
      </w:r>
      <w:r>
        <w:rPr>
          <w:b/>
          <w:bCs/>
        </w:rPr>
        <w:t xml:space="preserve">, the Chief snapped his fingers and pointed at Boyle.</w:t>
      </w:r>
      <w:r>
        <w:br/>
      </w:r>
      <w:r>
        <w:t xml:space="preserve">    (a) threatening (suggestive of, or foreshadowing bad things to come)</w:t>
      </w:r>
      <w:r>
        <w:br/>
      </w:r>
      <w:r>
        <w:t xml:space="preserve">    (b) in a manner that serves to help explain or demonstrate something</w:t>
      </w:r>
      <w:r>
        <w:br/>
      </w:r>
      <w:r>
        <w:t xml:space="preserve">    (c) in a manner that tests someone or something for a period of 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Trifling</w:t>
      </w:r>
      <w:r>
        <w:rPr>
          <w:b/>
          <w:bCs/>
        </w:rPr>
        <w:t xml:space="preserve"> </w:t>
      </w:r>
      <w:r>
        <w:rPr>
          <w:b/>
          <w:bCs/>
        </w:rPr>
        <w:t xml:space="preserve">little thing you'd never think about twice, nine times out of ten.</w:t>
      </w:r>
      <w:r>
        <w:br/>
      </w:r>
      <w:r>
        <w:t xml:space="preserve">    (a) canceling or annulling a formal ruling or contract</w:t>
      </w:r>
      <w:r>
        <w:br/>
      </w:r>
      <w:r>
        <w:t xml:space="preserve">    (b) something of small importance; or a small quantity</w:t>
      </w:r>
      <w:r>
        <w:br/>
      </w:r>
      <w:r>
        <w:t xml:space="preserve">    (c) moving out of an interacting position; or stopping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Irrelevant</w:t>
      </w:r>
      <w:r>
        <w:rPr>
          <w:b/>
          <w:bCs/>
        </w:rPr>
        <w:t xml:space="preserve"> </w:t>
      </w:r>
      <w:r>
        <w:rPr>
          <w:b/>
          <w:bCs/>
        </w:rPr>
        <w:t xml:space="preserve">to the careening of the car, the whirling lights.</w:t>
      </w:r>
      <w:r>
        <w:br/>
      </w:r>
      <w:r>
        <w:t xml:space="preserve">    (a) the character or degree of bouncing back light (or more rarely: heat, sound, electromagnetic waves...)</w:t>
      </w:r>
      <w:r>
        <w:br/>
      </w:r>
      <w:r>
        <w:t xml:space="preserve">    (b) a person who works from within to destroy an established order; or relating to such destructive efforts</w:t>
      </w:r>
      <w:r>
        <w:br/>
      </w:r>
      <w:r>
        <w:t xml:space="preserve">    (c) not relevant (not related to the subject being considered, or not important enough to want to consider)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Hodge the immune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invulnerable</w:t>
      </w:r>
      <w:r>
        <w:rPr>
          <w:b/>
          <w:bCs/>
        </w:rPr>
        <w:t xml:space="preserve">, comfortable in the cage of his limitations.</w:t>
      </w:r>
      <w:r>
        <w:br/>
      </w:r>
      <w:r>
        <w:t xml:space="preserve">    (a) impossible to harm</w:t>
      </w:r>
      <w:r>
        <w:br/>
      </w:r>
      <w:r>
        <w:t xml:space="preserve">    (b) not representative</w:t>
      </w:r>
      <w:r>
        <w:br/>
      </w:r>
      <w:r>
        <w:t xml:space="preserve">    (c) good or beneficial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Hodge too, or the part of his mind that wasn't busy, had managed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cynicism</w:t>
      </w:r>
      <w:r>
        <w:rPr>
          <w:b/>
          <w:bCs/>
        </w:rPr>
        <w:t xml:space="preserve">.</w:t>
      </w:r>
      <w:r>
        <w:br/>
      </w:r>
      <w:r>
        <w:t xml:space="preserve">    (a) believing that things usually go poorly and that selfish and insincere</w:t>
      </w:r>
      <w:r>
        <w:br/>
      </w:r>
      <w:r>
        <w:t xml:space="preserve">    (b) one-sided information that is purposefully spread to influence opinions</w:t>
      </w:r>
      <w:r>
        <w:br/>
      </w:r>
      <w:r>
        <w:t xml:space="preserve">    (c) a psychological disorder characterized by excessive distrust of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Only later would he realize that he was afraid, that moment, that he was seeing his father's first lapse into real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senility</w:t>
      </w:r>
      <w:r>
        <w:rPr>
          <w:b/>
          <w:bCs/>
        </w:rPr>
        <w:t xml:space="preserve">.</w:t>
      </w:r>
      <w:r>
        <w:br/>
      </w:r>
      <w:r>
        <w:t xml:space="preserve">    (a) mental weakness caused by old age</w:t>
      </w:r>
      <w:r>
        <w:br/>
      </w:r>
      <w:r>
        <w:t xml:space="preserve">    (b) because of a basic rule or belief</w:t>
      </w:r>
      <w:r>
        <w:br/>
      </w:r>
      <w:r>
        <w:t xml:space="preserve">    (c) interacts, interests, or attracts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He's darn near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Communist</w:t>
      </w:r>
      <w:r>
        <w:rPr>
          <w:b/>
          <w:bCs/>
        </w:rPr>
        <w:t xml:space="preserve">, that's what people say.</w:t>
      </w:r>
      <w:r>
        <w:br/>
      </w:r>
      <w:r>
        <w:t xml:space="preserve">    (a) a member of the 1960's counterculture associated with long hair, illegal drugs, casual sex, and opposition to violence.</w:t>
      </w:r>
      <w:r>
        <w:br/>
      </w:r>
      <w:r>
        <w:t xml:space="preserve">    (b) someone who supports an economic system that abolishes private ownership of property with the goal of a classless society</w:t>
      </w:r>
      <w:r>
        <w:br/>
      </w:r>
      <w:r>
        <w:t xml:space="preserve">    (c) someone or something that changes to fit a different situation, or that changes something to fit a different situation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malice</w:t>
      </w:r>
      <w:r>
        <w:rPr>
          <w:b/>
          <w:bCs/>
        </w:rPr>
        <w:t xml:space="preserve">, exactly—but more like malice than what went before, the wreck of the Volkswagen.</w:t>
      </w:r>
      <w:r>
        <w:br/>
      </w:r>
      <w:r>
        <w:t xml:space="preserve">    (a) the desire to hurt others or see them suffer</w:t>
      </w:r>
      <w:r>
        <w:br/>
      </w:r>
      <w:r>
        <w:t xml:space="preserve">    (b) the quality of lacking exactness or accuracy</w:t>
      </w:r>
      <w:r>
        <w:br/>
      </w:r>
      <w:r>
        <w:t xml:space="preserve">    (c) not adjusting a lens to create a clear image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as angry as the river, repelled by his pettiness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pedantry</w:t>
      </w:r>
      <w:r>
        <w:rPr>
          <w:b/>
          <w:bCs/>
        </w:rPr>
        <w:t xml:space="preserve">, his flight from the furious truth of the place to the name of a paltry trickle.</w:t>
      </w:r>
      <w:r>
        <w:br/>
      </w:r>
      <w:r>
        <w:t xml:space="preserve">    (a) to constrain in some way -- such as tie up, require, or obligate</w:t>
      </w:r>
      <w:r>
        <w:br/>
      </w:r>
      <w:r>
        <w:t xml:space="preserve">    (b) a group formed to discuss or offer insight on a particular topic</w:t>
      </w:r>
      <w:r>
        <w:br/>
      </w:r>
      <w:r>
        <w:t xml:space="preserve">    (c) being too concerned with formal rules, details, or book learning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as angry as the river, repelled by his pettiness and pedantry, his flight from the furious truth of the place to the name of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paltry</w:t>
      </w:r>
      <w:r>
        <w:rPr>
          <w:b/>
          <w:bCs/>
        </w:rPr>
        <w:t xml:space="preserve"> </w:t>
      </w:r>
      <w:r>
        <w:rPr>
          <w:b/>
          <w:bCs/>
        </w:rPr>
        <w:t xml:space="preserve">trickle.</w:t>
      </w:r>
      <w:r>
        <w:br/>
      </w:r>
      <w:r>
        <w:t xml:space="preserve">    (a) insignificant in amount or quality</w:t>
      </w:r>
      <w:r>
        <w:br/>
      </w:r>
      <w:r>
        <w:t xml:space="preserve">    (b) degree to which things are related</w:t>
      </w:r>
      <w:r>
        <w:br/>
      </w:r>
      <w:r>
        <w:t xml:space="preserve">    (c) able to be understood or explained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Kozlowski, for one, was mildly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scornful</w:t>
      </w:r>
      <w:r>
        <w:rPr>
          <w:b/>
          <w:bCs/>
        </w:rPr>
        <w:t xml:space="preserve"> </w:t>
      </w:r>
      <w:r>
        <w:rPr>
          <w:b/>
          <w:bCs/>
        </w:rPr>
        <w:t xml:space="preserve">of, and mildly amused by, the uniform he wore.</w:t>
      </w:r>
      <w:r>
        <w:br/>
      </w:r>
      <w:r>
        <w:t xml:space="preserve">    (a) able to be protected or kept unchanged</w:t>
      </w:r>
      <w:r>
        <w:br/>
      </w:r>
      <w:r>
        <w:t xml:space="preserve">    (b) able to accept as true (without proof)</w:t>
      </w:r>
      <w:r>
        <w:br/>
      </w:r>
      <w:r>
        <w:t xml:space="preserve">    (c) full of strong disrespect or rejection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absolutes of human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intuition</w:t>
      </w:r>
      <w:r>
        <w:rPr>
          <w:b/>
          <w:bCs/>
        </w:rPr>
        <w:t xml:space="preserve"> </w:t>
      </w:r>
      <w:r>
        <w:rPr>
          <w:b/>
          <w:bCs/>
        </w:rPr>
        <w:t xml:space="preserve">took on the weight and form of reality.</w:t>
      </w:r>
      <w:r>
        <w:br/>
      </w:r>
      <w:r>
        <w:t xml:space="preserve">    (a) the redirection energy from a negative (unacceptable) impulse or urge into a positive or acceptable action</w:t>
      </w:r>
      <w:r>
        <w:br/>
      </w:r>
      <w:r>
        <w:t xml:space="preserve">    (b) the ability to known instinctively rather than through reasoning; or the thing that is known in such a way</w:t>
      </w:r>
      <w:r>
        <w:br/>
      </w:r>
      <w:r>
        <w:t xml:space="preserve">    (c) someone with a potentially life-threatening psychological eating disorder that prevents eating enough food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three larceny arrests,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convictions</w:t>
      </w:r>
      <w:r>
        <w:rPr>
          <w:b/>
          <w:bCs/>
        </w:rPr>
        <w:t xml:space="preserve">, against Walter Boyle.</w:t>
      </w:r>
      <w:r>
        <w:br/>
      </w:r>
      <w:r>
        <w:t xml:space="preserve">    (a) calculates or judges too low</w:t>
      </w:r>
      <w:r>
        <w:br/>
      </w:r>
      <w:r>
        <w:t xml:space="preserve">    (b) a strong, firmly held belief</w:t>
      </w:r>
      <w:r>
        <w:br/>
      </w:r>
      <w:r>
        <w:t xml:space="preserve">    (c) not working or not operating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afterward Clive Paxton walked in his garden, scrutinizing his lilacs and althea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minute</w:t>
      </w:r>
      <w:r>
        <w:rPr>
          <w:b/>
          <w:bCs/>
        </w:rPr>
        <w:t xml:space="preserve"> </w:t>
      </w:r>
      <w:r>
        <w:rPr>
          <w:b/>
          <w:bCs/>
        </w:rPr>
        <w:t xml:space="preserve">flaws, giving orders, critically turning loose earth with his foot.</w:t>
      </w:r>
      <w:r>
        <w:br/>
      </w:r>
      <w:r>
        <w:t xml:space="preserve">    (a) small</w:t>
      </w:r>
      <w:r>
        <w:br/>
      </w:r>
      <w:r>
        <w:t xml:space="preserve">    (b) awake</w:t>
      </w:r>
      <w:r>
        <w:br/>
      </w:r>
      <w:r>
        <w:t xml:space="preserve">    (c) exact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shall attend all meetings of stock-holders and of the Board of Directors and keep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minutes</w:t>
      </w:r>
      <w:r>
        <w:rPr>
          <w:b/>
          <w:bCs/>
        </w:rPr>
        <w:t xml:space="preserve"> </w:t>
      </w:r>
      <w:r>
        <w:rPr>
          <w:b/>
          <w:bCs/>
        </w:rPr>
        <w:t xml:space="preserve">thereof.</w:t>
      </w:r>
      <w:r>
        <w:br/>
      </w:r>
      <w:r>
        <w:t xml:space="preserve">    (a) formal notes (of a meeting)</w:t>
      </w:r>
      <w:r>
        <w:br/>
      </w:r>
      <w:r>
        <w:t xml:space="preserve">    (b) things not easily set on fire</w:t>
      </w:r>
      <w:r>
        <w:br/>
      </w:r>
      <w:r>
        <w:t xml:space="preserve">    (c) results or predictable values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 the annihilation is accomplished is an irrelevant detail, a matter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aesthetics</w:t>
      </w:r>
      <w:r>
        <w:rPr>
          <w:b/>
          <w:bCs/>
        </w:rPr>
        <w:t xml:space="preserve">.</w:t>
      </w:r>
      <w:r>
        <w:br/>
      </w:r>
      <w:r>
        <w:t xml:space="preserve">    (a) defensive players who line up closest to the sideline to defend against passes</w:t>
      </w:r>
      <w:r>
        <w:br/>
      </w:r>
      <w:r>
        <w:t xml:space="preserve">    (b) related to beauty or good taste; or the study of what is beautiful or tasteful</w:t>
      </w:r>
      <w:r>
        <w:br/>
      </w:r>
      <w:r>
        <w:t xml:space="preserve">    (c) powerful attacks; or sudden and enormous amount of things that must be handled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Still the old eyes searched him,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cunning</w:t>
      </w:r>
      <w:r>
        <w:rPr>
          <w:b/>
          <w:bCs/>
        </w:rPr>
        <w:t xml:space="preserve"> </w:t>
      </w:r>
      <w:r>
        <w:rPr>
          <w:b/>
          <w:bCs/>
        </w:rPr>
        <w:t xml:space="preserve">and baffled and something else too; after an instant Hodge caught what it was: wounded.</w:t>
      </w:r>
      <w:r>
        <w:br/>
      </w:r>
      <w:r>
        <w:t xml:space="preserve">    (a) related to the natural world (life, air, water, land...)</w:t>
      </w:r>
      <w:r>
        <w:br/>
      </w:r>
      <w:r>
        <w:t xml:space="preserve">    (b) relating to logical examination to improve understanding</w:t>
      </w:r>
      <w:r>
        <w:br/>
      </w:r>
      <w:r>
        <w:t xml:space="preserve">    (c) good at achieving goals through cleverness and deception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2026-05-20T12:55:10Z</dcterms:created>
  <dcterms:modified xsi:type="dcterms:W3CDTF">2026-05-20T12:55:10Z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