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0b9e972b2bffca3925cb539f0426abea404c1d"/>
    <w:p>
      <w:pPr>
        <w:pStyle w:val="Heading1"/>
      </w:pPr>
      <w:r>
        <w:rPr>
          <w:b/>
          <w:bCs/>
        </w:rPr>
        <w:t xml:space="preserve">The Silver Music Box</w:t>
      </w:r>
      <w:r>
        <w:br/>
      </w:r>
      <w:r>
        <w:rPr>
          <w:i/>
          <w:iCs/>
        </w:rPr>
        <w:t xml:space="preserve">Mina Baites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 brave and look to the future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optimism</w:t>
      </w:r>
      <w:r>
        <w:rPr>
          <w:b/>
          <w:bCs/>
        </w:rPr>
        <w:t xml:space="preserve">.</w:t>
      </w:r>
      <w:r>
        <w:br/>
      </w:r>
      <w:r>
        <w:t xml:space="preserve">    (a) a tendency to expect and see the best in all things</w:t>
      </w:r>
      <w:r>
        <w:br/>
      </w:r>
      <w:r>
        <w:t xml:space="preserve">    (b) collection of star systems held together by gravity</w:t>
      </w:r>
      <w:r>
        <w:br/>
      </w:r>
      <w:r>
        <w:t xml:space="preserve">    (c) a particular way of seeing or thinking about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Johann smiled weakly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accompanied</w:t>
      </w:r>
      <w:r>
        <w:rPr>
          <w:b/>
          <w:bCs/>
        </w:rPr>
        <w:t xml:space="preserve"> </w:t>
      </w:r>
      <w:r>
        <w:rPr>
          <w:b/>
          <w:bCs/>
        </w:rPr>
        <w:t xml:space="preserve">them to the door.</w:t>
      </w:r>
      <w:r>
        <w:br/>
      </w:r>
      <w:r>
        <w:t xml:space="preserve">    (a) made possible</w:t>
      </w:r>
      <w:r>
        <w:br/>
      </w:r>
      <w:r>
        <w:t xml:space="preserve">    (b) got closer to</w:t>
      </w:r>
      <w:r>
        <w:br/>
      </w:r>
      <w:r>
        <w:t xml:space="preserve">    (c) traveled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fought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suppress</w:t>
      </w:r>
      <w:r>
        <w:rPr>
          <w:b/>
          <w:bCs/>
        </w:rPr>
        <w:t xml:space="preserve"> </w:t>
      </w:r>
      <w:r>
        <w:rPr>
          <w:b/>
          <w:bCs/>
        </w:rPr>
        <w:t xml:space="preserve">grunts as he hoisted the sacks of sand over his shoulder to stack them up against the wall.</w:t>
      </w:r>
      <w:r>
        <w:br/>
      </w:r>
      <w:r>
        <w:t xml:space="preserve">    (a) trying to keep under control</w:t>
      </w:r>
      <w:r>
        <w:br/>
      </w:r>
      <w:r>
        <w:t xml:space="preserve">    (b) something repeated regularly</w:t>
      </w:r>
      <w:r>
        <w:br/>
      </w:r>
      <w:r>
        <w:t xml:space="preserve">    (c) tell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Walking in the park, they had stumbled across an altercation between National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Socialist</w:t>
      </w:r>
      <w:r>
        <w:rPr>
          <w:b/>
          <w:bCs/>
        </w:rPr>
        <w:t xml:space="preserve"> </w:t>
      </w:r>
      <w:r>
        <w:rPr>
          <w:b/>
          <w:bCs/>
        </w:rPr>
        <w:t xml:space="preserve">and Communist gangs of thugs.</w:t>
      </w:r>
      <w:r>
        <w:br/>
      </w:r>
      <w:r>
        <w:t xml:space="preserve">    (a) a person who wants an economic system based on government ownership or control of all important companies -- with the ideal of equal benefits to all people</w:t>
      </w:r>
      <w:r>
        <w:br/>
      </w:r>
      <w:r>
        <w:t xml:space="preserve">    (b) relating to an artistic movement pioneered by Pablo Picasso and Georges Braque that featured surfaces of geometrical planes to depict three-dimensional organic forms</w:t>
      </w:r>
      <w:r>
        <w:br/>
      </w:r>
      <w:r>
        <w:t xml:space="preserve">    (c) relating to the 20th century movement of artists and writers who used impossible or unlikely images to represent unconscious thoughts and dreams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all the years that had passed, Gregor still refused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vehemently</w:t>
      </w:r>
      <w:r>
        <w:rPr>
          <w:b/>
          <w:bCs/>
        </w:rPr>
        <w:t xml:space="preserve"> </w:t>
      </w:r>
      <w:r>
        <w:rPr>
          <w:b/>
          <w:bCs/>
        </w:rPr>
        <w:t xml:space="preserve">to talk about his experiences on the battlefield.</w:t>
      </w:r>
      <w:r>
        <w:br/>
      </w:r>
      <w:r>
        <w:t xml:space="preserve">    (a) the manner in which things have generally been done in the past</w:t>
      </w:r>
      <w:r>
        <w:br/>
      </w:r>
      <w:r>
        <w:t xml:space="preserve">    (b) marked by extreme intensity -- especially emotion such as anger</w:t>
      </w:r>
      <w:r>
        <w:br/>
      </w:r>
      <w:r>
        <w:t xml:space="preserve">    (c) in a manner that shows a lack of integrity and money motivation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Paul's shock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brazen</w:t>
      </w:r>
      <w:r>
        <w:rPr>
          <w:b/>
          <w:bCs/>
        </w:rPr>
        <w:t xml:space="preserve"> </w:t>
      </w:r>
      <w:r>
        <w:rPr>
          <w:b/>
          <w:bCs/>
        </w:rPr>
        <w:t xml:space="preserve">lies had never waned.</w:t>
      </w:r>
      <w:r>
        <w:br/>
      </w:r>
      <w:r>
        <w:t xml:space="preserve">    (a) bold and improper</w:t>
      </w:r>
      <w:r>
        <w:br/>
      </w:r>
      <w:r>
        <w:t xml:space="preserve">    (b) make one's home in; or live in; or stay (in a place)</w:t>
      </w:r>
      <w:r>
        <w:br/>
      </w:r>
      <w:r>
        <w:t xml:space="preserve">    (c) to concentrate, look at; or the act of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Paul learned that she had gone to the girls' high school, and after leaving, had spent two years keeping house for a widowed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colleague</w:t>
      </w:r>
      <w:r>
        <w:rPr>
          <w:b/>
          <w:bCs/>
        </w:rPr>
        <w:t xml:space="preserve"> </w:t>
      </w:r>
      <w:r>
        <w:rPr>
          <w:b/>
          <w:bCs/>
        </w:rPr>
        <w:t xml:space="preserve">of her father's and looking after his children.</w:t>
      </w:r>
      <w:r>
        <w:br/>
      </w:r>
      <w:r>
        <w:t xml:space="preserve">    (a) baseball:  a pitch thrown with little spin (so that it moves in an unpredictable manner)</w:t>
      </w:r>
      <w:r>
        <w:br/>
      </w:r>
      <w:r>
        <w:t xml:space="preserve">    (b) a person who studies DNA sequences or units of heredity that influence biological traits</w:t>
      </w:r>
      <w:r>
        <w:br/>
      </w:r>
      <w:r>
        <w:t xml:space="preserve">    (c) fellow worker -- especially in a respected profession such as teaching, medicine, or law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only too pleased to be diverted by the hilarious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anecdotes</w:t>
      </w:r>
      <w:r>
        <w:rPr>
          <w:b/>
          <w:bCs/>
        </w:rPr>
        <w:t xml:space="preserve"> </w:t>
      </w:r>
      <w:r>
        <w:rPr>
          <w:b/>
          <w:bCs/>
        </w:rPr>
        <w:t xml:space="preserve">his father's comrade related about his five-year-old grandson, Rudi.</w:t>
      </w:r>
      <w:r>
        <w:br/>
      </w:r>
      <w:r>
        <w:t xml:space="preserve">    (a) outward appearances</w:t>
      </w:r>
      <w:r>
        <w:br/>
      </w:r>
      <w:r>
        <w:t xml:space="preserve">    (b) short, true stories</w:t>
      </w:r>
      <w:r>
        <w:br/>
      </w:r>
      <w:r>
        <w:t xml:space="preserve">    (c) sizes or dimensions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"What do they mean, 'Aryan descent'?" 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indignantly</w:t>
      </w:r>
      <w:r>
        <w:rPr>
          <w:b/>
          <w:bCs/>
        </w:rPr>
        <w:t xml:space="preserve">.</w:t>
      </w:r>
      <w:r>
        <w:br/>
      </w:r>
      <w:r>
        <w:t xml:space="preserve">    (a) with surprise as something unexpected</w:t>
      </w:r>
      <w:r>
        <w:br/>
      </w:r>
      <w:r>
        <w:t xml:space="preserve">    (b) with acceptance of something undesired as unavoidable</w:t>
      </w:r>
      <w:r>
        <w:br/>
      </w:r>
      <w:r>
        <w:t xml:space="preserve">    (c) with anger or annoyance at something unjust or wrong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Paul didn't flinch from the man's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disparaging</w:t>
      </w:r>
      <w:r>
        <w:rPr>
          <w:b/>
          <w:bCs/>
        </w:rPr>
        <w:t xml:space="preserve"> </w:t>
      </w:r>
      <w:r>
        <w:rPr>
          <w:b/>
          <w:bCs/>
        </w:rPr>
        <w:t xml:space="preserve">scrutiny.</w:t>
      </w:r>
      <w:r>
        <w:br/>
      </w:r>
      <w:r>
        <w:t xml:space="preserve">    (a) controlling (how something will turn out)</w:t>
      </w:r>
      <w:r>
        <w:br/>
      </w:r>
      <w:r>
        <w:t xml:space="preserve">    (b) criticizing or making seem less important</w:t>
      </w:r>
      <w:r>
        <w:br/>
      </w:r>
      <w:r>
        <w:t xml:space="preserve">    (c) moving into position to work; or starting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Paul looked at his father-in-law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consternation</w:t>
      </w:r>
      <w:r>
        <w:rPr>
          <w:b/>
          <w:bCs/>
        </w:rPr>
        <w:t xml:space="preserve">.</w:t>
      </w:r>
      <w:r>
        <w:br/>
      </w:r>
      <w:r>
        <w:t xml:space="preserve">    (a) a type of vocal music that originated in African-American churches in the United States</w:t>
      </w:r>
      <w:r>
        <w:br/>
      </w:r>
      <w:r>
        <w:t xml:space="preserve">    (b) unhappiness and worry</w:t>
      </w:r>
      <w:r>
        <w:br/>
      </w:r>
      <w:r>
        <w:t xml:space="preserve">    (c) related to the smallest part of any material that cannot be broken up by chemical means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 must trust in the Almighty," Martha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resolutely</w:t>
      </w:r>
      <w:r>
        <w:rPr>
          <w:b/>
          <w:bCs/>
        </w:rPr>
        <w:t xml:space="preserve">.</w:t>
      </w:r>
      <w:r>
        <w:br/>
      </w:r>
      <w:r>
        <w:t xml:space="preserve">    (a) in a strongly biased manner</w:t>
      </w:r>
      <w:r>
        <w:br/>
      </w:r>
      <w:r>
        <w:t xml:space="preserve">    (b) in a morally correct manner</w:t>
      </w:r>
      <w:r>
        <w:br/>
      </w:r>
      <w:r>
        <w:t xml:space="preserve">    (c) with firm purpose or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Clara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inquiringly</w:t>
      </w:r>
      <w:r>
        <w:rPr>
          <w:b/>
          <w:bCs/>
        </w:rPr>
        <w:t xml:space="preserve"> </w:t>
      </w:r>
      <w:r>
        <w:rPr>
          <w:b/>
          <w:bCs/>
        </w:rPr>
        <w:t xml:space="preserve">at Paul, wiped her hands on her apron, and sent their daughter out into the garden.</w:t>
      </w:r>
      <w:r>
        <w:br/>
      </w:r>
      <w:r>
        <w:t xml:space="preserve">    (a) in a manner that seeks information</w:t>
      </w:r>
      <w:r>
        <w:br/>
      </w:r>
      <w:r>
        <w:t xml:space="preserve">    (b) in a manner that involves betrayal</w:t>
      </w:r>
      <w:r>
        <w:br/>
      </w:r>
      <w:r>
        <w:t xml:space="preserve">    (c) in a manner that calls or attracts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Without speaking, he gave an encouraging hug to his wife, who had become ever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taciturn</w:t>
      </w:r>
      <w:r>
        <w:rPr>
          <w:b/>
          <w:bCs/>
        </w:rPr>
        <w:t xml:space="preserve"> </w:t>
      </w:r>
      <w:r>
        <w:rPr>
          <w:b/>
          <w:bCs/>
        </w:rPr>
        <w:t xml:space="preserve">as the day wore on.</w:t>
      </w:r>
      <w:r>
        <w:br/>
      </w:r>
      <w:r>
        <w:t xml:space="preserve">    (a) with a tendency to be reserved and not to talk</w:t>
      </w:r>
      <w:r>
        <w:br/>
      </w:r>
      <w:r>
        <w:t xml:space="preserve">    (b) mental activity of which one is not self-aware</w:t>
      </w:r>
      <w:r>
        <w:br/>
      </w:r>
      <w:r>
        <w:t xml:space="preserve">    (c) the state or degree of being greater than zero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so often absent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.</w:t>
      </w:r>
      <w:r>
        <w:br/>
      </w:r>
      <w:r>
        <w:t xml:space="preserve">    (a) not calm; or stirred up (often emotionally)</w:t>
      </w:r>
      <w:r>
        <w:br/>
      </w:r>
      <w:r>
        <w:t xml:space="preserve">    (b) concentrated, look at, or paid attention to</w:t>
      </w:r>
      <w:r>
        <w:br/>
      </w:r>
      <w:r>
        <w:t xml:space="preserve">    (c) thought carefully and made a judgment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 photo was faded,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 </w:t>
      </w:r>
      <w:r>
        <w:rPr>
          <w:b/>
          <w:bCs/>
        </w:rPr>
        <w:t xml:space="preserve">clear.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"According to the papers, your parents were Catholic but you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unbaptized</w:t>
      </w:r>
      <w:r>
        <w:rPr>
          <w:b/>
          <w:bCs/>
        </w:rPr>
        <w:t xml:space="preserve">," Mrs. Dunningham said.</w:t>
      </w:r>
      <w:r>
        <w:br/>
      </w:r>
      <w:r>
        <w:t xml:space="preserve">    (a) treated something in an educated, intellectual way -- often excluding emotional or practical considerations</w:t>
      </w:r>
      <w:r>
        <w:br/>
      </w:r>
      <w:r>
        <w:t xml:space="preserve">    (b) not "spiritually renewed" in a Christian ceremony  OR  not initiated or purified by a challenging experience</w:t>
      </w:r>
      <w:r>
        <w:br/>
      </w:r>
      <w:r>
        <w:t xml:space="preserve">    (c) (of an injury) became inflamed and created pus  OR  (generally) got worse -- especially through inattention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smile came to his lips.</w:t>
      </w:r>
      <w:r>
        <w:br/>
      </w:r>
      <w:r>
        <w:t xml:space="preserve">    (a) relating to the outside</w:t>
      </w:r>
      <w:r>
        <w:br/>
      </w:r>
      <w:r>
        <w:t xml:space="preserve">    (b) about (but not exactly)</w:t>
      </w:r>
      <w:r>
        <w:br/>
      </w:r>
      <w:r>
        <w:t xml:space="preserve">    (c) a sad feeling or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dreamed of our new life in Cape Town, sure the years of deprivation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persecution</w:t>
      </w:r>
      <w:r>
        <w:rPr>
          <w:b/>
          <w:bCs/>
        </w:rPr>
        <w:t xml:space="preserve"> </w:t>
      </w:r>
      <w:r>
        <w:rPr>
          <w:b/>
          <w:bCs/>
        </w:rPr>
        <w:t xml:space="preserve">would finally be behind us.</w:t>
      </w:r>
      <w:r>
        <w:br/>
      </w:r>
      <w:r>
        <w:t xml:space="preserve">    (a) very bad and unfair treatment</w:t>
      </w:r>
      <w:r>
        <w:br/>
      </w:r>
      <w:r>
        <w:t xml:space="preserve">    (b) something taken on or adopted</w:t>
      </w:r>
      <w:r>
        <w:br/>
      </w:r>
      <w:r>
        <w:t xml:space="preserve">    (c) aka analysist -- psychiatrist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streets of the little Sea Point neighborhood were full of Jewish grocery stores, schools,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synagogues</w:t>
      </w:r>
      <w:r>
        <w:rPr>
          <w:b/>
          <w:bCs/>
        </w:rPr>
        <w:t xml:space="preserve">.</w:t>
      </w:r>
      <w:r>
        <w:br/>
      </w:r>
      <w:r>
        <w:t xml:space="preserve">    (a) images (seen on a mirror or other shiny surface)</w:t>
      </w:r>
      <w:r>
        <w:br/>
      </w:r>
      <w:r>
        <w:t xml:space="preserve">    (b) electronic components that act as one-way valves</w:t>
      </w:r>
      <w:r>
        <w:br/>
      </w:r>
      <w:r>
        <w:t xml:space="preserve">    (c) places where members of the Jewish faith worship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2026-05-20T15:08:59Z</dcterms:created>
  <dcterms:modified xsi:type="dcterms:W3CDTF">2026-05-20T15:08:59Z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