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e0bfed66d937d167302b5920d812a6b604430c"/>
    <w:p>
      <w:pPr>
        <w:pStyle w:val="Heading1"/>
      </w:pPr>
      <w:r>
        <w:rPr>
          <w:b/>
          <w:bCs/>
        </w:rPr>
        <w:t xml:space="preserve">The Shining</w:t>
      </w:r>
      <w:r>
        <w:br/>
      </w:r>
      <w:r>
        <w:rPr>
          <w:i/>
          <w:iCs/>
        </w:rPr>
        <w:t xml:space="preserve">Stephen King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artist created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amorphous</w:t>
      </w:r>
      <w:r>
        <w:rPr>
          <w:b/>
          <w:bCs/>
        </w:rPr>
        <w:t xml:space="preserve"> </w:t>
      </w:r>
      <w:r>
        <w:rPr>
          <w:b/>
          <w:bCs/>
        </w:rPr>
        <w:t xml:space="preserve">sculpture that defied easy labels.</w:t>
      </w:r>
      <w:r>
        <w:br/>
      </w:r>
      <w:r>
        <w:t xml:space="preserve">    (a) perfectly round</w:t>
      </w:r>
      <w:r>
        <w:br/>
      </w:r>
      <w:r>
        <w:t xml:space="preserve">    (b) sharply defined</w:t>
      </w:r>
      <w:r>
        <w:br/>
      </w:r>
      <w:r>
        <w:t xml:space="preserve">    (c) shapeless or vague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chastised</w:t>
      </w:r>
      <w:r>
        <w:rPr>
          <w:b/>
          <w:bCs/>
        </w:rPr>
        <w:t xml:space="preserve"> </w:t>
      </w:r>
      <w:r>
        <w:rPr>
          <w:b/>
          <w:bCs/>
        </w:rPr>
        <w:t xml:space="preserve">him for his insensitive remarks.</w:t>
      </w:r>
      <w:r>
        <w:br/>
      </w:r>
      <w:r>
        <w:t xml:space="preserve">    (a) avoided</w:t>
      </w:r>
      <w:r>
        <w:br/>
      </w:r>
      <w:r>
        <w:t xml:space="preserve">    (b) fired</w:t>
      </w:r>
      <w:r>
        <w:br/>
      </w:r>
      <w:r>
        <w:t xml:space="preserve">    (c) criticized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compulsive</w:t>
      </w:r>
      <w:r>
        <w:rPr>
          <w:b/>
          <w:bCs/>
        </w:rPr>
        <w:t xml:space="preserve"> </w:t>
      </w:r>
      <w:r>
        <w:rPr>
          <w:b/>
          <w:bCs/>
        </w:rPr>
        <w:t xml:space="preserve">eating disorder.</w:t>
      </w:r>
      <w:r>
        <w:br/>
      </w:r>
      <w:r>
        <w:t xml:space="preserve">    (a) hidden</w:t>
      </w:r>
      <w:r>
        <w:br/>
      </w:r>
      <w:r>
        <w:t xml:space="preserve">    (b) uncontrollable</w:t>
      </w:r>
      <w:r>
        <w:br/>
      </w:r>
      <w:r>
        <w:t xml:space="preserve">    (c) unhealthy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strong and cruel</w:t>
      </w:r>
      <w:r>
        <w:br/>
      </w:r>
      <w:r>
        <w:t xml:space="preserve">    (b) stupid and impatient</w:t>
      </w:r>
      <w:r>
        <w:br/>
      </w:r>
      <w:r>
        <w:t xml:space="preserve">    (c) clever and deceitful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cursory</w:t>
      </w:r>
      <w:r>
        <w:rPr>
          <w:b/>
          <w:bCs/>
        </w:rPr>
        <w:t xml:space="preserve"> </w:t>
      </w:r>
      <w:r>
        <w:rPr>
          <w:b/>
          <w:bCs/>
        </w:rPr>
        <w:t xml:space="preserve">inspection failed to reveal the house's structural flaws.</w:t>
      </w:r>
      <w:r>
        <w:br/>
      </w:r>
      <w:r>
        <w:t xml:space="preserve">    (a) expert</w:t>
      </w:r>
      <w:r>
        <w:br/>
      </w:r>
      <w:r>
        <w:t xml:space="preserve">    (b) quick</w:t>
      </w:r>
      <w:r>
        <w:br/>
      </w:r>
      <w:r>
        <w:t xml:space="preserve">    (c) in-depth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she has grown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cynical</w:t>
      </w:r>
      <w:r>
        <w:rPr>
          <w:b/>
          <w:bCs/>
        </w:rPr>
        <w:t xml:space="preserve"> </w:t>
      </w:r>
      <w:r>
        <w:rPr>
          <w:b/>
          <w:bCs/>
        </w:rPr>
        <w:t xml:space="preserve">and unhappy.</w:t>
      </w:r>
      <w:r>
        <w:br/>
      </w:r>
      <w:r>
        <w:t xml:space="preserve">    (a) distrustful of others</w:t>
      </w:r>
      <w:r>
        <w:br/>
      </w:r>
      <w:r>
        <w:t xml:space="preserve">    (b) envious of friends</w:t>
      </w:r>
      <w:r>
        <w:br/>
      </w:r>
      <w:r>
        <w:t xml:space="preserve">    (c) trusting of strangers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disease causes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grotesque</w:t>
      </w:r>
      <w:r>
        <w:rPr>
          <w:b/>
          <w:bCs/>
        </w:rPr>
        <w:t xml:space="preserve"> </w:t>
      </w:r>
      <w:r>
        <w:rPr>
          <w:b/>
          <w:bCs/>
        </w:rPr>
        <w:t xml:space="preserve">deformity.</w:t>
      </w:r>
      <w:r>
        <w:br/>
      </w:r>
      <w:r>
        <w:t xml:space="preserve">    (a) hidden (internal)</w:t>
      </w:r>
      <w:r>
        <w:br/>
      </w:r>
      <w:r>
        <w:t xml:space="preserve">    (b) as from aging</w:t>
      </w:r>
      <w:r>
        <w:br/>
      </w:r>
      <w:r>
        <w:t xml:space="preserve">    (c) ugly or distorted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irrational</w:t>
      </w:r>
      <w:r>
        <w:rPr>
          <w:b/>
          <w:bCs/>
        </w:rPr>
        <w:t xml:space="preserve"> </w:t>
      </w:r>
      <w:r>
        <w:rPr>
          <w:b/>
          <w:bCs/>
        </w:rPr>
        <w:t xml:space="preserve">fear of heights.</w:t>
      </w:r>
      <w:r>
        <w:br/>
      </w:r>
      <w:r>
        <w:t xml:space="preserve">    (a) varying</w:t>
      </w:r>
      <w:r>
        <w:br/>
      </w:r>
      <w:r>
        <w:t xml:space="preserve">    (b) unreasonable</w:t>
      </w:r>
      <w:r>
        <w:br/>
      </w:r>
      <w:r>
        <w:t xml:space="preserve">    (c) reasonable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eccentric millionaire kept a sprawling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menagerie</w:t>
      </w:r>
      <w:r>
        <w:rPr>
          <w:b/>
          <w:bCs/>
        </w:rPr>
        <w:t xml:space="preserve"> </w:t>
      </w:r>
      <w:r>
        <w:rPr>
          <w:b/>
          <w:bCs/>
        </w:rPr>
        <w:t xml:space="preserve">at his country estate.</w:t>
      </w:r>
      <w:r>
        <w:br/>
      </w:r>
      <w:r>
        <w:t xml:space="preserve">    (a) patch of garden plants</w:t>
      </w:r>
      <w:r>
        <w:br/>
      </w:r>
      <w:r>
        <w:t xml:space="preserve">    (b) collection of animals</w:t>
      </w:r>
      <w:r>
        <w:br/>
      </w:r>
      <w:r>
        <w:t xml:space="preserve">    (c) row of empty cages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old phone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.</w:t>
      </w:r>
      <w:r>
        <w:br/>
      </w:r>
      <w:r>
        <w:t xml:space="preserve">    (a) outdated</w:t>
      </w:r>
      <w:r>
        <w:br/>
      </w:r>
      <w:r>
        <w:t xml:space="preserve">    (b) broken</w:t>
      </w:r>
      <w:r>
        <w:br/>
      </w:r>
      <w:r>
        <w:t xml:space="preserve">    (c) classic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 clouds looking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</w:t>
      </w:r>
      <w:r>
        <w:rPr>
          <w:b/>
          <w:bCs/>
        </w:rPr>
        <w:t xml:space="preserve">, I'm afraid there will be a bad storm.</w:t>
      </w:r>
      <w:r>
        <w:br/>
      </w:r>
      <w:r>
        <w:t xml:space="preserve">    (a) fast-moving</w:t>
      </w:r>
      <w:r>
        <w:br/>
      </w:r>
      <w:r>
        <w:t xml:space="preserve">    (b) threatening</w:t>
      </w:r>
      <w:r>
        <w:br/>
      </w:r>
      <w:r>
        <w:t xml:space="preserve">    (c) huge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patient's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pallid</w:t>
      </w:r>
      <w:r>
        <w:rPr>
          <w:b/>
          <w:bCs/>
        </w:rPr>
        <w:t xml:space="preserve"> </w:t>
      </w:r>
      <w:r>
        <w:rPr>
          <w:b/>
          <w:bCs/>
        </w:rPr>
        <w:t xml:space="preserve">complexion alarmed the nurse on duty.</w:t>
      </w:r>
      <w:r>
        <w:br/>
      </w:r>
      <w:r>
        <w:t xml:space="preserve">    (a) heavily wrinkled</w:t>
      </w:r>
      <w:r>
        <w:br/>
      </w:r>
      <w:r>
        <w:t xml:space="preserve">    (b) unhealthily pale</w:t>
      </w:r>
      <w:r>
        <w:br/>
      </w:r>
      <w:r>
        <w:t xml:space="preserve">    (c) deeply flushed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petulant</w:t>
      </w:r>
      <w:r>
        <w:rPr>
          <w:b/>
          <w:bCs/>
        </w:rPr>
        <w:t xml:space="preserve"> </w:t>
      </w:r>
      <w:r>
        <w:rPr>
          <w:b/>
          <w:bCs/>
        </w:rPr>
        <w:t xml:space="preserve">child threw his toys whenever he didn't get his way.</w:t>
      </w:r>
      <w:r>
        <w:br/>
      </w:r>
      <w:r>
        <w:t xml:space="preserve">    (a) cheerful</w:t>
      </w:r>
      <w:r>
        <w:br/>
      </w:r>
      <w:r>
        <w:t xml:space="preserve">    (b) cranky</w:t>
      </w:r>
      <w:r>
        <w:br/>
      </w:r>
      <w:r>
        <w:t xml:space="preserve">    (c) hungry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 </w:t>
      </w:r>
      <w:r>
        <w:rPr>
          <w:b/>
          <w:bCs/>
        </w:rPr>
        <w:t xml:space="preserve">was first noticed by Marie Curie.</w:t>
      </w:r>
      <w:r>
        <w:br/>
      </w:r>
      <w:r>
        <w:t xml:space="preserve">    (a) thing of interest</w:t>
      </w:r>
      <w:r>
        <w:br/>
      </w:r>
      <w:r>
        <w:t xml:space="preserve">    (b) thing that is growing</w:t>
      </w:r>
      <w:r>
        <w:br/>
      </w:r>
      <w:r>
        <w:t xml:space="preserve">    (c) thing that is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reached out to take his hand.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recoiled</w:t>
      </w:r>
      <w:r>
        <w:rPr>
          <w:b/>
          <w:bCs/>
        </w:rPr>
        <w:t xml:space="preserve"> </w:t>
      </w:r>
      <w:r>
        <w:rPr>
          <w:b/>
          <w:bCs/>
        </w:rPr>
        <w:t xml:space="preserve">from her touch.</w:t>
      </w:r>
      <w:r>
        <w:br/>
      </w:r>
      <w:r>
        <w:t xml:space="preserve">    (a) suddenly pulled back</w:t>
      </w:r>
      <w:r>
        <w:br/>
      </w:r>
      <w:r>
        <w:t xml:space="preserve">    (b) suddenly was angry</w:t>
      </w:r>
      <w:r>
        <w:br/>
      </w:r>
      <w:r>
        <w:t xml:space="preserve">    (c) suddenly was comforted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recurring</w:t>
      </w:r>
      <w:r>
        <w:rPr>
          <w:b/>
          <w:bCs/>
        </w:rPr>
        <w:t xml:space="preserve"> </w:t>
      </w:r>
      <w:r>
        <w:rPr>
          <w:b/>
          <w:bCs/>
        </w:rPr>
        <w:t xml:space="preserve">nightmare.</w:t>
      </w:r>
      <w:r>
        <w:br/>
      </w:r>
      <w:r>
        <w:t xml:space="preserve">    (a) frightening</w:t>
      </w:r>
      <w:r>
        <w:br/>
      </w:r>
      <w:r>
        <w:t xml:space="preserve">    (b) when least expected</w:t>
      </w:r>
      <w:r>
        <w:br/>
      </w:r>
      <w:r>
        <w:t xml:space="preserve">    (c) happening repeatedly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satire</w:t>
      </w:r>
      <w:r>
        <w:rPr>
          <w:b/>
          <w:bCs/>
        </w:rPr>
        <w:t xml:space="preserve">, the cartoon exposed how ridiculous the new policy looked in practice.</w:t>
      </w:r>
      <w:r>
        <w:br/>
      </w:r>
      <w:r>
        <w:t xml:space="preserve">    (a) literal description</w:t>
      </w:r>
      <w:r>
        <w:br/>
      </w:r>
      <w:r>
        <w:t xml:space="preserve">    (b) factual reporting</w:t>
      </w:r>
      <w:r>
        <w:br/>
      </w:r>
      <w:r>
        <w:t xml:space="preserve">    (c) humorous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movie,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plot to kill people and harvest their organs.</w:t>
      </w:r>
      <w:r>
        <w:br/>
      </w:r>
      <w:r>
        <w:t xml:space="preserve">    (a) complicated</w:t>
      </w:r>
      <w:r>
        <w:br/>
      </w:r>
      <w:r>
        <w:t xml:space="preserve">    (b) clever</w:t>
      </w:r>
      <w:r>
        <w:br/>
      </w:r>
      <w:r>
        <w:t xml:space="preserve">    (c) evil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revenge was a motive,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subconscious</w:t>
      </w:r>
      <w:r>
        <w:rPr>
          <w:b/>
          <w:bCs/>
        </w:rPr>
        <w:t xml:space="preserve">.</w:t>
      </w:r>
      <w:r>
        <w:br/>
      </w:r>
      <w:r>
        <w:t xml:space="preserve">    (a) well-disguised</w:t>
      </w:r>
      <w:r>
        <w:br/>
      </w:r>
      <w:r>
        <w:t xml:space="preserve">    (b) without awareness</w:t>
      </w:r>
      <w:r>
        <w:br/>
      </w:r>
      <w:r>
        <w:t xml:space="preserve">    (c) unnecessary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passion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waned</w:t>
      </w:r>
      <w:r>
        <w:rPr>
          <w:b/>
          <w:bCs/>
        </w:rPr>
        <w:t xml:space="preserve"> </w:t>
      </w:r>
      <w:r>
        <w:rPr>
          <w:b/>
          <w:bCs/>
        </w:rPr>
        <w:t xml:space="preserve">over the years, but their love continued to grow.</w:t>
      </w:r>
      <w:r>
        <w:br/>
      </w:r>
      <w:r>
        <w:t xml:space="preserve">    (a) changed direction</w:t>
      </w:r>
      <w:r>
        <w:br/>
      </w:r>
      <w:r>
        <w:t xml:space="preserve">    (b) turned mutual</w:t>
      </w:r>
      <w:r>
        <w:br/>
      </w:r>
      <w:r>
        <w:t xml:space="preserve">    (c) gradually decreased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2026-05-20T02:51:26Z</dcterms:created>
  <dcterms:modified xsi:type="dcterms:W3CDTF">2026-05-20T02:51:26Z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