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ecf7f43dff35b3557ac2295a1dfbd30b3453996"/>
    <w:p>
      <w:pPr>
        <w:pStyle w:val="Heading1"/>
      </w:pPr>
      <w:r>
        <w:rPr>
          <w:b/>
          <w:bCs/>
        </w:rPr>
        <w:t xml:space="preserve">The Shining</w:t>
      </w:r>
      <w:r>
        <w:br/>
      </w:r>
      <w:r>
        <w:rPr>
          <w:i/>
          <w:iCs/>
        </w:rPr>
        <w:t xml:space="preserve">Stephen King</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She thought that to children adult motives and actions must seem as bulking and</w:t>
      </w:r>
      <w:r>
        <w:rPr>
          <w:b/>
          <w:bCs/>
        </w:rPr>
        <w:t xml:space="preserve"> </w:t>
      </w:r>
      <w:r>
        <w:rPr>
          <w:b/>
          <w:bCs/>
          <w:u w:val="single"/>
        </w:rPr>
        <w:t xml:space="preserve">ominous</w:t>
      </w:r>
      <w:r>
        <w:rPr>
          <w:b/>
          <w:bCs/>
        </w:rPr>
        <w:t xml:space="preserve"> </w:t>
      </w:r>
      <w:r>
        <w:rPr>
          <w:b/>
          <w:bCs/>
        </w:rPr>
        <w:t xml:space="preserve">as dangerous animals seen in the shadows of a dark forest.</w:t>
      </w:r>
      <w:r>
        <w:br/>
      </w:r>
      <w:r>
        <w:t xml:space="preserve">    (a) huge</w:t>
      </w:r>
      <w:r>
        <w:br/>
      </w:r>
      <w:r>
        <w:t xml:space="preserve">    (b) comforting</w:t>
      </w:r>
      <w:r>
        <w:br/>
      </w:r>
      <w:r>
        <w:t xml:space="preserve">    (c) threatening (suggestive of, or foreshadowing bad things to come)</w:t>
      </w:r>
    </w:p>
    <w:p>
      <w:pPr>
        <w:pStyle w:val="Compact"/>
        <w:numPr>
          <w:ilvl w:val="0"/>
          <w:numId w:val="1001"/>
        </w:numPr>
      </w:pPr>
      <w:r>
        <w:rPr>
          <w:b/>
          <w:bCs/>
        </w:rPr>
        <w:t xml:space="preserve">Jack sitting at the table,</w:t>
      </w:r>
      <w:r>
        <w:rPr>
          <w:b/>
          <w:bCs/>
        </w:rPr>
        <w:t xml:space="preserve"> </w:t>
      </w:r>
      <w:r>
        <w:rPr>
          <w:b/>
          <w:bCs/>
          <w:u w:val="single"/>
        </w:rPr>
        <w:t xml:space="preserve">pallid</w:t>
      </w:r>
      <w:r>
        <w:rPr>
          <w:b/>
          <w:bCs/>
        </w:rPr>
        <w:t xml:space="preserve"> </w:t>
      </w:r>
      <w:r>
        <w:rPr>
          <w:b/>
          <w:bCs/>
        </w:rPr>
        <w:t xml:space="preserve">and grizzled, a cigarette jittering between his fingers.</w:t>
      </w:r>
      <w:r>
        <w:br/>
      </w:r>
      <w:r>
        <w:t xml:space="preserve">    (a) relating to a government, country, or ruling family of a country ruled by a king of queen</w:t>
      </w:r>
      <w:r>
        <w:br/>
      </w:r>
      <w:r>
        <w:t xml:space="preserve">    (b) abnormally pale (lacking healthy skin color); or anything that lacks energy or liveliness</w:t>
      </w:r>
      <w:r>
        <w:br/>
      </w:r>
      <w:r>
        <w:t xml:space="preserve">    (c) mental weakness caused by old age; or describing a medical condition as caused by old age</w:t>
      </w:r>
    </w:p>
    <w:p>
      <w:pPr>
        <w:pStyle w:val="Compact"/>
        <w:numPr>
          <w:ilvl w:val="0"/>
          <w:numId w:val="1001"/>
        </w:numPr>
      </w:pPr>
      <w:r>
        <w:rPr>
          <w:b/>
          <w:bCs/>
        </w:rPr>
        <w:t xml:space="preserve">It gave Jack a curious shrinking feeling, as if his life force had dwindled to a mere spark while the hotel and the grounds had suddenly doubled in size and become</w:t>
      </w:r>
      <w:r>
        <w:rPr>
          <w:b/>
          <w:bCs/>
        </w:rPr>
        <w:t xml:space="preserve"> </w:t>
      </w:r>
      <w:r>
        <w:rPr>
          <w:b/>
          <w:bCs/>
          <w:u w:val="single"/>
        </w:rPr>
        <w:t xml:space="preserve">sinister</w:t>
      </w:r>
      <w:r>
        <w:rPr>
          <w:b/>
          <w:bCs/>
        </w:rPr>
        <w:t xml:space="preserve">, dwarfing them with sullen, inanimate power.</w:t>
      </w:r>
      <w:r>
        <w:br/>
      </w:r>
      <w:r>
        <w:t xml:space="preserve">    (a) not able to be disagreed with</w:t>
      </w:r>
      <w:r>
        <w:br/>
      </w:r>
      <w:r>
        <w:t xml:space="preserve">    (b) evil, harmful, or frightening</w:t>
      </w:r>
      <w:r>
        <w:br/>
      </w:r>
      <w:r>
        <w:t xml:space="preserve">    (c) not thoughtful about the past</w:t>
      </w:r>
    </w:p>
    <w:p>
      <w:pPr>
        <w:pStyle w:val="Compact"/>
        <w:numPr>
          <w:ilvl w:val="0"/>
          <w:numId w:val="1001"/>
        </w:numPr>
      </w:pPr>
      <w:r>
        <w:rPr>
          <w:b/>
          <w:bCs/>
        </w:rPr>
        <w:t xml:space="preserve">He had stuck his hand through some rotted flashing in high summer and that hand and his whole arm had been consumed in holy, righteous fire, destroying conscious thought, making the concept of civilized behavior</w:t>
      </w:r>
      <w:r>
        <w:rPr>
          <w:b/>
          <w:bCs/>
        </w:rPr>
        <w:t xml:space="preserve"> </w:t>
      </w:r>
      <w:r>
        <w:rPr>
          <w:b/>
          <w:bCs/>
          <w:u w:val="single"/>
        </w:rPr>
        <w:t xml:space="preserve">obsolete</w:t>
      </w:r>
      <w:r>
        <w:rPr>
          <w:b/>
          <w:bCs/>
        </w:rPr>
        <w:t xml:space="preserve">.</w:t>
      </w:r>
      <w:r>
        <w:br/>
      </w:r>
      <w:r>
        <w:t xml:space="preserve">    (a) no longer in general use because it was replaced by something better</w:t>
      </w:r>
      <w:r>
        <w:br/>
      </w:r>
      <w:r>
        <w:t xml:space="preserve">    (b) an appropriate size, amount, or degree in relation to something else</w:t>
      </w:r>
      <w:r>
        <w:br/>
      </w:r>
      <w:r>
        <w:t xml:space="preserve">    (c) surprise -- often so much so that one doesn't know what to say or do</w:t>
      </w:r>
    </w:p>
    <w:p>
      <w:pPr>
        <w:pStyle w:val="Compact"/>
        <w:numPr>
          <w:ilvl w:val="0"/>
          <w:numId w:val="1001"/>
        </w:numPr>
      </w:pPr>
      <w:r>
        <w:rPr>
          <w:b/>
          <w:bCs/>
        </w:rPr>
        <w:t xml:space="preserve">She saw what it really was and</w:t>
      </w:r>
      <w:r>
        <w:rPr>
          <w:b/>
          <w:bCs/>
        </w:rPr>
        <w:t xml:space="preserve"> </w:t>
      </w:r>
      <w:r>
        <w:rPr>
          <w:b/>
          <w:bCs/>
          <w:u w:val="single"/>
        </w:rPr>
        <w:t xml:space="preserve">recoiled</w:t>
      </w:r>
      <w:r>
        <w:rPr>
          <w:b/>
          <w:bCs/>
        </w:rPr>
        <w:t xml:space="preserve"> </w:t>
      </w:r>
      <w:r>
        <w:rPr>
          <w:b/>
          <w:bCs/>
        </w:rPr>
        <w:t xml:space="preserve">instinctively.</w:t>
      </w:r>
      <w:r>
        <w:br/>
      </w:r>
      <w:r>
        <w:t xml:space="preserve">    (a) excessively excited</w:t>
      </w:r>
      <w:r>
        <w:br/>
      </w:r>
      <w:r>
        <w:t xml:space="preserve">    (b) nervous or confused</w:t>
      </w:r>
      <w:r>
        <w:br/>
      </w:r>
      <w:r>
        <w:t xml:space="preserve">    (c) moved back suddenly</w:t>
      </w:r>
    </w:p>
    <w:p>
      <w:pPr>
        <w:pStyle w:val="Compact"/>
        <w:numPr>
          <w:ilvl w:val="0"/>
          <w:numId w:val="1001"/>
        </w:numPr>
      </w:pPr>
      <w:r>
        <w:rPr>
          <w:b/>
          <w:bCs/>
        </w:rPr>
        <w:t xml:space="preserve">Danny is doing</w:t>
      </w:r>
      <w:r>
        <w:rPr>
          <w:b/>
          <w:bCs/>
        </w:rPr>
        <w:t xml:space="preserve"> </w:t>
      </w:r>
      <w:r>
        <w:rPr>
          <w:b/>
          <w:bCs/>
          <w:u w:val="single"/>
        </w:rPr>
        <w:t xml:space="preserve">subconsciously</w:t>
      </w:r>
      <w:r>
        <w:rPr>
          <w:b/>
          <w:bCs/>
        </w:rPr>
        <w:t xml:space="preserve"> </w:t>
      </w:r>
      <w:r>
        <w:rPr>
          <w:b/>
          <w:bCs/>
        </w:rPr>
        <w:t xml:space="preserve">what these so-called mystics and mind readers do quite consciously and cynically.</w:t>
      </w:r>
      <w:r>
        <w:br/>
      </w:r>
      <w:r>
        <w:t xml:space="preserve">    (a) in a manner related to the smallest amount of a chemical substance that can exist by itself</w:t>
      </w:r>
      <w:r>
        <w:br/>
      </w:r>
      <w:r>
        <w:t xml:space="preserve">    (b) in a manner that explains or demonstrates an understanding of something in a particular way</w:t>
      </w:r>
      <w:r>
        <w:br/>
      </w:r>
      <w:r>
        <w:t xml:space="preserve">    (c) of mental activity of which one is not aware, but which can influence feelings and behavior</w:t>
      </w:r>
    </w:p>
    <w:p>
      <w:pPr>
        <w:pStyle w:val="Compact"/>
        <w:numPr>
          <w:ilvl w:val="0"/>
          <w:numId w:val="1001"/>
        </w:numPr>
      </w:pPr>
      <w:r>
        <w:rPr>
          <w:b/>
          <w:bCs/>
        </w:rPr>
        <w:t xml:space="preserve">Danny is doing subconsciously what these so-called mystics and mind readers do quite consciously and</w:t>
      </w:r>
      <w:r>
        <w:rPr>
          <w:b/>
          <w:bCs/>
        </w:rPr>
        <w:t xml:space="preserve"> </w:t>
      </w:r>
      <w:r>
        <w:rPr>
          <w:b/>
          <w:bCs/>
          <w:u w:val="single"/>
        </w:rPr>
        <w:t xml:space="preserve">cynically</w:t>
      </w:r>
      <w:r>
        <w:rPr>
          <w:b/>
          <w:bCs/>
        </w:rPr>
        <w:t xml:space="preserve">.</w:t>
      </w:r>
      <w:r>
        <w:br/>
      </w:r>
      <w:r>
        <w:t xml:space="preserve">    (a) in a manner that provokes, excites, or stimulates -- especially controversy, sexual desire, or anger</w:t>
      </w:r>
      <w:r>
        <w:br/>
      </w:r>
      <w:r>
        <w:t xml:space="preserve">    (b) while taking pains to avoid being observed; or in a nervous manner (as though hoping not to be seen)</w:t>
      </w:r>
      <w:r>
        <w:br/>
      </w:r>
      <w:r>
        <w:t xml:space="preserve">    (c) someone who expects the worst -- especially of people (such as expecting them to be selfish and lie)</w:t>
      </w:r>
    </w:p>
    <w:p>
      <w:pPr>
        <w:pStyle w:val="Compact"/>
        <w:numPr>
          <w:ilvl w:val="0"/>
          <w:numId w:val="1001"/>
        </w:numPr>
      </w:pPr>
      <w:r>
        <w:rPr>
          <w:b/>
          <w:bCs/>
        </w:rPr>
        <w:t xml:space="preserve">We have a one-sentence explanation that explains the whole range of such</w:t>
      </w:r>
      <w:r>
        <w:rPr>
          <w:b/>
          <w:bCs/>
        </w:rPr>
        <w:t xml:space="preserve"> </w:t>
      </w:r>
      <w:r>
        <w:rPr>
          <w:b/>
          <w:bCs/>
          <w:u w:val="single"/>
        </w:rPr>
        <w:t xml:space="preserve">phenomena</w:t>
      </w:r>
      <w:r>
        <w:rPr>
          <w:b/>
          <w:bCs/>
        </w:rPr>
        <w:t xml:space="preserve"> </w:t>
      </w:r>
      <w:r>
        <w:rPr>
          <w:b/>
          <w:bCs/>
        </w:rPr>
        <w:t xml:space="preserve">in children — "He'll grow out of it," Jack said.</w:t>
      </w:r>
      <w:r>
        <w:br/>
      </w:r>
      <w:r>
        <w:t xml:space="preserve">    (a) stock markets during times of generally rising stock values</w:t>
      </w:r>
      <w:r>
        <w:br/>
      </w:r>
      <w:r>
        <w:t xml:space="preserve">    (b) computer code modules each of which perform a specific task</w:t>
      </w:r>
      <w:r>
        <w:br/>
      </w:r>
      <w:r>
        <w:t xml:space="preserve">    (c) interesting observable things</w:t>
      </w:r>
    </w:p>
    <w:p>
      <w:pPr>
        <w:pStyle w:val="Compact"/>
        <w:numPr>
          <w:ilvl w:val="0"/>
          <w:numId w:val="1001"/>
        </w:numPr>
      </w:pPr>
      <w:r>
        <w:rPr>
          <w:b/>
          <w:bCs/>
        </w:rPr>
        <w:t xml:space="preserve">The question</w:t>
      </w:r>
      <w:r>
        <w:rPr>
          <w:b/>
          <w:bCs/>
        </w:rPr>
        <w:t xml:space="preserve"> </w:t>
      </w:r>
      <w:r>
        <w:rPr>
          <w:b/>
          <w:bCs/>
          <w:u w:val="single"/>
        </w:rPr>
        <w:t xml:space="preserve">recurred</w:t>
      </w:r>
      <w:r>
        <w:rPr>
          <w:b/>
          <w:bCs/>
        </w:rPr>
        <w:t xml:space="preserve">: Why had he called Ullman in the first place?</w:t>
      </w:r>
      <w:r>
        <w:br/>
      </w:r>
      <w:r>
        <w:t xml:space="preserve">    (a) happened again</w:t>
      </w:r>
      <w:r>
        <w:br/>
      </w:r>
      <w:r>
        <w:t xml:space="preserve">    (b) began fighting</w:t>
      </w:r>
      <w:r>
        <w:br/>
      </w:r>
      <w:r>
        <w:t xml:space="preserve">    (c) not translated</w:t>
      </w:r>
    </w:p>
    <w:p>
      <w:pPr>
        <w:pStyle w:val="Compact"/>
        <w:numPr>
          <w:ilvl w:val="0"/>
          <w:numId w:val="1001"/>
        </w:numPr>
      </w:pPr>
      <w:r>
        <w:rPr>
          <w:b/>
          <w:bCs/>
        </w:rPr>
        <w:t xml:space="preserve">They stood side by side for a moment, watching the wax and</w:t>
      </w:r>
      <w:r>
        <w:rPr>
          <w:b/>
          <w:bCs/>
        </w:rPr>
        <w:t xml:space="preserve"> </w:t>
      </w:r>
      <w:r>
        <w:rPr>
          <w:b/>
          <w:bCs/>
          <w:u w:val="single"/>
        </w:rPr>
        <w:t xml:space="preserve">wane</w:t>
      </w:r>
      <w:r>
        <w:rPr>
          <w:b/>
          <w:bCs/>
        </w:rPr>
        <w:t xml:space="preserve"> </w:t>
      </w:r>
      <w:r>
        <w:rPr>
          <w:b/>
          <w:bCs/>
        </w:rPr>
        <w:t xml:space="preserve">of the coals of the fire.</w:t>
      </w:r>
      <w:r>
        <w:br/>
      </w:r>
      <w:r>
        <w:t xml:space="preserve">    (a) gradually decrease in strength, intensity, size, or importance -- especially the part of the moon that is visible</w:t>
      </w:r>
      <w:r>
        <w:br/>
      </w:r>
      <w:r>
        <w:t xml:space="preserve">    (b) a method of artistic painting on a wall by using watercolors on wet plaster; or the painting made in such a manner</w:t>
      </w:r>
      <w:r>
        <w:br/>
      </w:r>
      <w:r>
        <w:t xml:space="preserve">    (c) accept someone's membership though a special procedure such as a ceremony and/or period of instruction and/or test</w:t>
      </w:r>
    </w:p>
    <w:p>
      <w:pPr>
        <w:pStyle w:val="Compact"/>
        <w:numPr>
          <w:ilvl w:val="0"/>
          <w:numId w:val="1001"/>
        </w:numPr>
      </w:pPr>
      <w:r>
        <w:rPr>
          <w:b/>
          <w:bCs/>
        </w:rPr>
        <w:t xml:space="preserve">Now the hedges were buried under</w:t>
      </w:r>
      <w:r>
        <w:rPr>
          <w:b/>
          <w:bCs/>
        </w:rPr>
        <w:t xml:space="preserve"> </w:t>
      </w:r>
      <w:r>
        <w:rPr>
          <w:b/>
          <w:bCs/>
          <w:u w:val="single"/>
        </w:rPr>
        <w:t xml:space="preserve">amorphous</w:t>
      </w:r>
      <w:r>
        <w:rPr>
          <w:b/>
          <w:bCs/>
        </w:rPr>
        <w:t xml:space="preserve"> </w:t>
      </w:r>
      <w:r>
        <w:rPr>
          <w:b/>
          <w:bCs/>
        </w:rPr>
        <w:t xml:space="preserve">white cloaks.</w:t>
      </w:r>
      <w:r>
        <w:br/>
      </w:r>
      <w:r>
        <w:t xml:space="preserve">    (a) not connected by blood or marriage</w:t>
      </w:r>
      <w:r>
        <w:br/>
      </w:r>
      <w:r>
        <w:t xml:space="preserve">    (b) degree to which things are related</w:t>
      </w:r>
      <w:r>
        <w:br/>
      </w:r>
      <w:r>
        <w:t xml:space="preserve">    (c) without clearly defined boundaries</w:t>
      </w:r>
    </w:p>
    <w:p>
      <w:pPr>
        <w:pStyle w:val="Compact"/>
        <w:numPr>
          <w:ilvl w:val="0"/>
          <w:numId w:val="1001"/>
        </w:numPr>
      </w:pPr>
      <w:r>
        <w:rPr>
          <w:b/>
          <w:bCs/>
        </w:rPr>
        <w:t xml:space="preserve">The hedge</w:t>
      </w:r>
      <w:r>
        <w:rPr>
          <w:b/>
          <w:bCs/>
        </w:rPr>
        <w:t xml:space="preserve"> </w:t>
      </w:r>
      <w:r>
        <w:rPr>
          <w:b/>
          <w:bCs/>
          <w:u w:val="single"/>
        </w:rPr>
        <w:t xml:space="preserve">menagerie</w:t>
      </w:r>
      <w:r>
        <w:rPr>
          <w:b/>
          <w:bCs/>
        </w:rPr>
        <w:t xml:space="preserve"> </w:t>
      </w:r>
      <w:r>
        <w:rPr>
          <w:b/>
          <w:bCs/>
        </w:rPr>
        <w:t xml:space="preserve">was buried up to its haunches; the rabbit, frozen on its hind legs, seemed to be rising from a white pool.</w:t>
      </w:r>
      <w:r>
        <w:br/>
      </w:r>
      <w:r>
        <w:t xml:space="preserve">    (a) a collection of wild or unusual animals kept for exhibition; or more generally, a diverse or strange mixture of people or things</w:t>
      </w:r>
      <w:r>
        <w:br/>
      </w:r>
      <w:r>
        <w:t xml:space="preserve">    (b) an inhabitant of Assyria -- an ancient kingdom centered in northern Mesopotamia which is in present-day Iraq; or their language</w:t>
      </w:r>
      <w:r>
        <w:br/>
      </w:r>
      <w:r>
        <w:t xml:space="preserve">    (c) someone who emphasizes a person's capacity for self-realization through reason rather than through religion and the supernatural</w:t>
      </w:r>
    </w:p>
    <w:p>
      <w:pPr>
        <w:pStyle w:val="Compact"/>
        <w:numPr>
          <w:ilvl w:val="0"/>
          <w:numId w:val="1001"/>
        </w:numPr>
      </w:pPr>
      <w:r>
        <w:rPr>
          <w:b/>
          <w:bCs/>
        </w:rPr>
        <w:t xml:space="preserve">Daddy, sobered up some (or perhaps only with the stupid</w:t>
      </w:r>
      <w:r>
        <w:rPr>
          <w:b/>
          <w:bCs/>
        </w:rPr>
        <w:t xml:space="preserve"> </w:t>
      </w:r>
      <w:r>
        <w:rPr>
          <w:b/>
          <w:bCs/>
          <w:u w:val="single"/>
        </w:rPr>
        <w:t xml:space="preserve">cunning</w:t>
      </w:r>
      <w:r>
        <w:rPr>
          <w:b/>
          <w:bCs/>
        </w:rPr>
        <w:t xml:space="preserve"> </w:t>
      </w:r>
      <w:r>
        <w:rPr>
          <w:b/>
          <w:bCs/>
        </w:rPr>
        <w:t xml:space="preserve">of any hardpressed animal), told the doctor she had fallen downstairs.</w:t>
      </w:r>
      <w:r>
        <w:br/>
      </w:r>
      <w:r>
        <w:t xml:space="preserve">    (a) good at achieving goals through cleverness and deception</w:t>
      </w:r>
      <w:r>
        <w:br/>
      </w:r>
      <w:r>
        <w:t xml:space="preserve">    (b) relating to logical examination to improve understanding</w:t>
      </w:r>
      <w:r>
        <w:br/>
      </w:r>
      <w:r>
        <w:t xml:space="preserve">    (c) related to the natural world (life, air, water, land...)</w:t>
      </w:r>
    </w:p>
    <w:p>
      <w:pPr>
        <w:pStyle w:val="Compact"/>
        <w:numPr>
          <w:ilvl w:val="0"/>
          <w:numId w:val="1001"/>
        </w:numPr>
      </w:pPr>
      <w:r>
        <w:rPr>
          <w:b/>
          <w:bCs/>
        </w:rPr>
        <w:t xml:space="preserve">There are people who collect insurance as</w:t>
      </w:r>
      <w:r>
        <w:rPr>
          <w:b/>
          <w:bCs/>
        </w:rPr>
        <w:t xml:space="preserve"> </w:t>
      </w:r>
      <w:r>
        <w:rPr>
          <w:b/>
          <w:bCs/>
          <w:u w:val="single"/>
        </w:rPr>
        <w:t xml:space="preserve">compulsively</w:t>
      </w:r>
      <w:r>
        <w:rPr>
          <w:b/>
          <w:bCs/>
        </w:rPr>
        <w:t xml:space="preserve"> </w:t>
      </w:r>
      <w:r>
        <w:rPr>
          <w:b/>
          <w:bCs/>
        </w:rPr>
        <w:t xml:space="preserve">as others collect coins and stamps, and Mark Torrance had been that type.</w:t>
      </w:r>
      <w:r>
        <w:br/>
      </w:r>
      <w:r>
        <w:t xml:space="preserve">    (a) in a manner involving only one part or side</w:t>
      </w:r>
      <w:r>
        <w:br/>
      </w:r>
      <w:r>
        <w:t xml:space="preserve">    (b) excessively due to an uncontrollable desire</w:t>
      </w:r>
      <w:r>
        <w:br/>
      </w:r>
      <w:r>
        <w:t xml:space="preserve">    (c) in a manner that stops or hinders something</w:t>
      </w:r>
    </w:p>
    <w:p>
      <w:pPr>
        <w:pStyle w:val="Compact"/>
        <w:numPr>
          <w:ilvl w:val="0"/>
          <w:numId w:val="1001"/>
        </w:numPr>
      </w:pPr>
      <w:r>
        <w:rPr>
          <w:b/>
          <w:bCs/>
        </w:rPr>
        <w:t xml:space="preserve">Her fingers, on his shoulder, had noticed that his T-shirt was damp, but they had not bothered reporting the information to her brain in more than a</w:t>
      </w:r>
      <w:r>
        <w:rPr>
          <w:b/>
          <w:bCs/>
        </w:rPr>
        <w:t xml:space="preserve"> </w:t>
      </w:r>
      <w:r>
        <w:rPr>
          <w:b/>
          <w:bCs/>
          <w:u w:val="single"/>
        </w:rPr>
        <w:t xml:space="preserve">cursory</w:t>
      </w:r>
      <w:r>
        <w:rPr>
          <w:b/>
          <w:bCs/>
        </w:rPr>
        <w:t xml:space="preserve"> </w:t>
      </w:r>
      <w:r>
        <w:rPr>
          <w:b/>
          <w:bCs/>
        </w:rPr>
        <w:t xml:space="preserve">way.</w:t>
      </w:r>
      <w:r>
        <w:br/>
      </w:r>
      <w:r>
        <w:t xml:space="preserve">    (a) in a manner that takes on or adopts</w:t>
      </w:r>
      <w:r>
        <w:br/>
      </w:r>
      <w:r>
        <w:t xml:space="preserve">    (b) full of strong desire for something</w:t>
      </w:r>
      <w:r>
        <w:br/>
      </w:r>
      <w:r>
        <w:t xml:space="preserve">    (c) quick (without attention to detail)</w:t>
      </w:r>
    </w:p>
    <w:p>
      <w:pPr>
        <w:pStyle w:val="Compact"/>
        <w:numPr>
          <w:ilvl w:val="0"/>
          <w:numId w:val="1001"/>
        </w:numPr>
      </w:pPr>
      <w:r>
        <w:rPr>
          <w:b/>
          <w:bCs/>
        </w:rPr>
        <w:t xml:space="preserve">And as she stood there on the landing, wondering what to do next, the singing came up from below, rich, angry, bitterly</w:t>
      </w:r>
      <w:r>
        <w:rPr>
          <w:b/>
          <w:bCs/>
        </w:rPr>
        <w:t xml:space="preserve"> </w:t>
      </w:r>
      <w:r>
        <w:rPr>
          <w:b/>
          <w:bCs/>
          <w:u w:val="single"/>
        </w:rPr>
        <w:t xml:space="preserve">satiric</w:t>
      </w:r>
      <w:r>
        <w:rPr>
          <w:b/>
          <w:bCs/>
        </w:rPr>
        <w:t xml:space="preserve">: "Roll me over In the clo-ho-ver, Roll me over, lay me down and do it again."</w:t>
      </w:r>
      <w:r>
        <w:br/>
      </w:r>
      <w:r>
        <w:t xml:space="preserve">    (a) a way of making fun of people or ideas -- often through exaggeration</w:t>
      </w:r>
      <w:r>
        <w:br/>
      </w:r>
      <w:r>
        <w:t xml:space="preserve">    (b) relating to expert judgement of what is good and bad about something</w:t>
      </w:r>
      <w:r>
        <w:br/>
      </w:r>
      <w:r>
        <w:t xml:space="preserve">    (c) full of anger or unhappiness at having to accept something not liked</w:t>
      </w:r>
    </w:p>
    <w:p>
      <w:pPr>
        <w:pStyle w:val="Compact"/>
        <w:numPr>
          <w:ilvl w:val="0"/>
          <w:numId w:val="1001"/>
        </w:numPr>
      </w:pPr>
      <w:r>
        <w:rPr>
          <w:b/>
          <w:bCs/>
        </w:rPr>
        <w:t xml:space="preserve">He glanced at the shelves again in wild,</w:t>
      </w:r>
      <w:r>
        <w:rPr>
          <w:b/>
          <w:bCs/>
        </w:rPr>
        <w:t xml:space="preserve"> </w:t>
      </w:r>
      <w:r>
        <w:rPr>
          <w:b/>
          <w:bCs/>
          <w:u w:val="single"/>
        </w:rPr>
        <w:t xml:space="preserve">irrational</w:t>
      </w:r>
      <w:r>
        <w:rPr>
          <w:b/>
          <w:bCs/>
        </w:rPr>
        <w:t xml:space="preserve"> </w:t>
      </w:r>
      <w:r>
        <w:rPr>
          <w:b/>
          <w:bCs/>
        </w:rPr>
        <w:t xml:space="preserve">hope but the shelves were just as empty as before.</w:t>
      </w:r>
      <w:r>
        <w:br/>
      </w:r>
      <w:r>
        <w:t xml:space="preserve">    (a) unreasonable</w:t>
      </w:r>
      <w:r>
        <w:br/>
      </w:r>
      <w:r>
        <w:t xml:space="preserve">    (b) not pleasing</w:t>
      </w:r>
      <w:r>
        <w:br/>
      </w:r>
      <w:r>
        <w:t xml:space="preserve">    (c) sticking out</w:t>
      </w:r>
    </w:p>
    <w:p>
      <w:pPr>
        <w:pStyle w:val="Compact"/>
        <w:numPr>
          <w:ilvl w:val="0"/>
          <w:numId w:val="1001"/>
        </w:numPr>
      </w:pPr>
      <w:r>
        <w:rPr>
          <w:b/>
          <w:bCs/>
        </w:rPr>
        <w:t xml:space="preserve">They were perhaps the final</w:t>
      </w:r>
      <w:r>
        <w:rPr>
          <w:b/>
          <w:bCs/>
        </w:rPr>
        <w:t xml:space="preserve"> </w:t>
      </w:r>
      <w:r>
        <w:rPr>
          <w:b/>
          <w:bCs/>
          <w:u w:val="single"/>
        </w:rPr>
        <w:t xml:space="preserve">grotesque</w:t>
      </w:r>
      <w:r>
        <w:rPr>
          <w:b/>
          <w:bCs/>
        </w:rPr>
        <w:t xml:space="preserve"> </w:t>
      </w:r>
      <w:r>
        <w:rPr>
          <w:b/>
          <w:bCs/>
        </w:rPr>
        <w:t xml:space="preserve">toy of the unwinding fossil fuel age, given to ten-year-olds for Christmas.</w:t>
      </w:r>
      <w:r>
        <w:br/>
      </w:r>
      <w:r>
        <w:t xml:space="preserve">    (a) distorted and unnatural in shape or size -- especially in a disturbing way</w:t>
      </w:r>
      <w:r>
        <w:br/>
      </w:r>
      <w:r>
        <w:br/>
      </w:r>
      <w:r>
        <w:t xml:space="preserve">or:</w:t>
      </w:r>
      <w:r>
        <w:br/>
      </w:r>
      <w:r>
        <w:br/>
      </w:r>
      <w:r>
        <w:t xml:space="preserve">ugly, gross, or very wrong</w:t>
      </w:r>
      <w:r>
        <w:br/>
      </w:r>
      <w:r>
        <w:t xml:space="preserve">    (b) beautifies</w:t>
      </w:r>
      <w:r>
        <w:br/>
      </w:r>
      <w:r>
        <w:t xml:space="preserve">    (c) clarifies (makes clear)</w:t>
      </w:r>
    </w:p>
    <w:p>
      <w:pPr>
        <w:pStyle w:val="Compact"/>
        <w:numPr>
          <w:ilvl w:val="0"/>
          <w:numId w:val="1001"/>
        </w:numPr>
      </w:pPr>
      <w:r>
        <w:rPr>
          <w:b/>
          <w:bCs/>
        </w:rPr>
        <w:t xml:space="preserve">He would</w:t>
      </w:r>
      <w:r>
        <w:rPr>
          <w:b/>
          <w:bCs/>
        </w:rPr>
        <w:t xml:space="preserve"> </w:t>
      </w:r>
      <w:r>
        <w:rPr>
          <w:b/>
          <w:bCs/>
          <w:u w:val="single"/>
        </w:rPr>
        <w:t xml:space="preserve">chastise</w:t>
      </w:r>
      <w:r>
        <w:rPr>
          <w:b/>
          <w:bCs/>
        </w:rPr>
        <w:t xml:space="preserve"> </w:t>
      </w:r>
      <w:r>
        <w:rPr>
          <w:b/>
          <w:bCs/>
        </w:rPr>
        <w:t xml:space="preserve">them both, and harshly.</w:t>
      </w:r>
      <w:r>
        <w:br/>
      </w:r>
      <w:r>
        <w:t xml:space="preserve">    (a) almost, but not exact</w:t>
      </w:r>
      <w:r>
        <w:br/>
      </w:r>
      <w:r>
        <w:t xml:space="preserve">    (b) to scold or criticize</w:t>
      </w:r>
      <w:r>
        <w:br/>
      </w:r>
      <w:r>
        <w:t xml:space="preserve">    (c) force into submission</w:t>
      </w:r>
    </w:p>
    <w:p>
      <w:pPr>
        <w:pStyle w:val="Compact"/>
        <w:numPr>
          <w:ilvl w:val="0"/>
          <w:numId w:val="1001"/>
        </w:numPr>
      </w:pPr>
      <w:r>
        <w:rPr>
          <w:b/>
          <w:bCs/>
        </w:rPr>
        <w:t xml:space="preserve">There was nothing of the real Jack in that howling ...</w:t>
      </w:r>
      <w:r>
        <w:rPr>
          <w:b/>
          <w:bCs/>
        </w:rPr>
        <w:t xml:space="preserve"> </w:t>
      </w:r>
      <w:r>
        <w:rPr>
          <w:b/>
          <w:bCs/>
          <w:u w:val="single"/>
        </w:rPr>
        <w:t xml:space="preserve">petulant</w:t>
      </w:r>
      <w:r>
        <w:rPr>
          <w:b/>
          <w:bCs/>
        </w:rPr>
        <w:t xml:space="preserve"> </w:t>
      </w:r>
      <w:r>
        <w:rPr>
          <w:b/>
          <w:bCs/>
        </w:rPr>
        <w:t xml:space="preserve">voice, though.</w:t>
      </w:r>
      <w:r>
        <w:br/>
      </w:r>
      <w:r>
        <w:t xml:space="preserve">    (a) not trustworthy, or improper, or attracting unwelcome attention</w:t>
      </w:r>
      <w:r>
        <w:br/>
      </w:r>
      <w:r>
        <w:t xml:space="preserve">    (b) unreasonably upset</w:t>
      </w:r>
      <w:r>
        <w:br/>
      </w:r>
      <w:r>
        <w:t xml:space="preserve">    (c) the degree to which something is able to change or is different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2026-05-20T02:51:27Z</dcterms:created>
  <dcterms:modified xsi:type="dcterms:W3CDTF">2026-05-20T02:51:27Z</dcterms:modified>
</cp:coreProperties>
</file>

<file path=docProps/custom.xml><?xml version="1.0" encoding="utf-8"?>
<Properties xmlns="http://schemas.openxmlformats.org/officeDocument/2006/custom-properties" xmlns:vt="http://schemas.openxmlformats.org/officeDocument/2006/docPropsVTypes"/>
</file>