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8b6455173d42177853c2de5ac4191354f57fdc2"/>
    <w:p>
      <w:pPr>
        <w:pStyle w:val="Heading1"/>
      </w:pPr>
      <w:r>
        <w:rPr>
          <w:b/>
          <w:bCs/>
        </w:rPr>
        <w:t xml:space="preserve">The Sea of Monsters</w:t>
      </w:r>
      <w:r>
        <w:br/>
      </w:r>
      <w:r>
        <w:rPr>
          <w:i/>
          <w:iCs/>
        </w:rPr>
        <w:t xml:space="preserve">Rick Riordan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the first time in my life, I'd almost made it an entire year without getting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expelled</w:t>
      </w:r>
      <w:r>
        <w:rPr>
          <w:b/>
          <w:bCs/>
        </w:rPr>
        <w:t xml:space="preserve">.</w:t>
      </w:r>
      <w:r>
        <w:br/>
      </w:r>
      <w:r>
        <w:t xml:space="preserve">    (a) kicked out of school</w:t>
      </w:r>
      <w:r>
        <w:br/>
      </w:r>
      <w:r>
        <w:t xml:space="preserve">    (b) translated</w:t>
      </w:r>
      <w:r>
        <w:br/>
      </w:r>
      <w:r>
        <w:t xml:space="preserve">    (c) subtracted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social studies, while we were drawing latitude/</w:t>
      </w:r>
      <w:r>
        <w:rPr>
          <w:b/>
          <w:bCs/>
          <w:u w:val="single"/>
        </w:rPr>
        <w:t xml:space="preserve">longitude</w:t>
      </w:r>
      <w:r>
        <w:rPr>
          <w:b/>
          <w:bCs/>
        </w:rPr>
        <w:t xml:space="preserve"> </w:t>
      </w:r>
      <w:r>
        <w:rPr>
          <w:b/>
          <w:bCs/>
        </w:rPr>
        <w:t xml:space="preserve">maps, I opened my notebook and stared at the photo inside-my friend Annabeth on vacation in Washington, D.C. She was wearing jeans and a denim jacket over her orange Camp Half-Blood T-shirt.</w:t>
      </w:r>
      <w:r>
        <w:br/>
      </w:r>
      <w:r>
        <w:t xml:space="preserve">    (a) relating to logical examination of something to better understand it</w:t>
      </w:r>
      <w:r>
        <w:br/>
      </w:r>
      <w:r>
        <w:t xml:space="preserve">    (b) lack of interest; or the process of stopping interaction or interest</w:t>
      </w:r>
      <w:r>
        <w:br/>
      </w:r>
      <w:r>
        <w:t xml:space="preserve">    (c) a measure of east/west (relative to the Prime Meridian) on the earth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 under strict orders from Chiron never to take my anger out on regular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mortals</w:t>
      </w:r>
      <w:r>
        <w:rPr>
          <w:b/>
          <w:bCs/>
        </w:rPr>
        <w:t xml:space="preserve">,</w:t>
      </w:r>
      <w:r>
        <w:br/>
      </w:r>
      <w:r>
        <w:t xml:space="preserve">    (a) humans (especially merely humans)</w:t>
      </w:r>
      <w:r>
        <w:br/>
      </w:r>
      <w:r>
        <w:t xml:space="preserve">    (b) acts of being in a working position; or the acts of starting</w:t>
      </w:r>
      <w:r>
        <w:br/>
      </w:r>
      <w:r>
        <w:t xml:space="preserve">    (c) things or characteristics that express agreement or approval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focused</w:t>
      </w:r>
      <w:r>
        <w:rPr>
          <w:b/>
          <w:bCs/>
        </w:rPr>
        <w:t xml:space="preserve"> </w:t>
      </w:r>
      <w:r>
        <w:rPr>
          <w:b/>
          <w:bCs/>
        </w:rPr>
        <w:t xml:space="preserve">on me with a look of terror.</w:t>
      </w:r>
      <w:r>
        <w:br/>
      </w:r>
      <w:r>
        <w:t xml:space="preserve">    (a) began speaking with someone about something</w:t>
      </w:r>
      <w:r>
        <w:br/>
      </w:r>
      <w:r>
        <w:t xml:space="preserve">    (b) looked</w:t>
      </w:r>
      <w:r>
        <w:br/>
      </w:r>
      <w:r>
        <w:t xml:space="preserve">    (c) thought carefully and made a judgment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a few more minutes, the dark splotches ahead of us came into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</w:t>
      </w:r>
      <w:r>
        <w:rPr>
          <w:b/>
          <w:bCs/>
        </w:rPr>
        <w:t xml:space="preserve">.</w:t>
      </w:r>
      <w:r>
        <w:br/>
      </w:r>
      <w:r>
        <w:t xml:space="preserve">    (a) a condition where the body cannot properly regulate blood sugar levels because it produces little or no insulin</w:t>
      </w:r>
      <w:r>
        <w:br/>
      </w:r>
      <w:r>
        <w:t xml:space="preserve">    (b) software that stops uninvited software from spreading between computers and causing damage to data and software</w:t>
      </w:r>
      <w:r>
        <w:br/>
      </w:r>
      <w:r>
        <w:t xml:space="preserve">    (c) view (a state where something can be seen clearly)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middle one,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Tempest</w:t>
      </w:r>
      <w:r>
        <w:rPr>
          <w:b/>
          <w:bCs/>
        </w:rPr>
        <w:t xml:space="preserve">, screamed, "Red light!"</w:t>
      </w:r>
      <w:r>
        <w:br/>
      </w:r>
      <w:r>
        <w:t xml:space="preserve">    (a) to dominate harshly and unfairly  OR  to deny equal rights to others or make them suffer</w:t>
      </w:r>
      <w:r>
        <w:br/>
      </w:r>
      <w:r>
        <w:t xml:space="preserve">    (b) a long and determined effort for a cause that is passionately believed to be important</w:t>
      </w:r>
      <w:r>
        <w:br/>
      </w:r>
      <w:r>
        <w:t xml:space="preserve">    (c) a violent commotion or disturbance -- especially a violent storm or emotional outburst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taunted</w:t>
      </w:r>
      <w:r>
        <w:rPr>
          <w:b/>
          <w:bCs/>
        </w:rPr>
        <w:t xml:space="preserve"> </w:t>
      </w:r>
      <w:r>
        <w:rPr>
          <w:b/>
          <w:bCs/>
        </w:rPr>
        <w:t xml:space="preserve">one of the bulls into chasing her, then turned invis-ible, completely confusing the monster.</w:t>
      </w:r>
      <w:r>
        <w:br/>
      </w:r>
      <w:r>
        <w:t xml:space="preserve">    (a) made appropriate in size, amount, or degree</w:t>
      </w:r>
      <w:r>
        <w:br/>
      </w:r>
      <w:r>
        <w:t xml:space="preserve">    (b) intentionally angered, challenged, or upset</w:t>
      </w:r>
      <w:r>
        <w:br/>
      </w:r>
      <w:r>
        <w:t xml:space="preserve">    (c) concentrated, look at, or paid attention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told me the gods made 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immortal</w:t>
      </w:r>
      <w:r>
        <w:rPr>
          <w:b/>
          <w:bCs/>
        </w:rPr>
        <w:t xml:space="preserve"> </w:t>
      </w:r>
      <w:r>
        <w:rPr>
          <w:b/>
          <w:bCs/>
        </w:rPr>
        <w:t xml:space="preserve">only so long as you were needed to train heroes.</w:t>
      </w:r>
      <w:r>
        <w:br/>
      </w:r>
      <w:r>
        <w:t xml:space="preserve">    (a) someone who lives forever</w:t>
      </w:r>
      <w:r>
        <w:br/>
      </w:r>
      <w:r>
        <w:t xml:space="preserve">    (b) (adjective) of low quality, or of lower quality or rank than something else  OR  (more rarely as a noun) a person of lower rank or status</w:t>
      </w:r>
      <w:r>
        <w:br/>
      </w:r>
      <w:r>
        <w:t xml:space="preserve">    (c) relating to existentialism -- a philosophical movement that assumes each person is free to determine what is essential in their existence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Cyclopes are the most deceitful,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treacherous</w:t>
      </w:r>
      <w:r>
        <w:rPr>
          <w:b/>
          <w:bCs/>
        </w:rPr>
        <w:t xml:space="preserve">-</w:t>
      </w:r>
      <w:r>
        <w:br/>
      </w:r>
      <w:r>
        <w:t xml:space="preserve">    (a) likely to make others suffer</w:t>
      </w:r>
      <w:r>
        <w:br/>
      </w:r>
      <w:r>
        <w:t xml:space="preserve">    (b) likely to betray</w:t>
      </w:r>
      <w:r>
        <w:br/>
      </w:r>
      <w:r>
        <w:t xml:space="preserve">    (c) likely to laugh at another's misery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problem was that Tyson wanted to ride the "chicken ponies," too, but the pegasi got skittish whenever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approached</w:t>
      </w:r>
      <w:r>
        <w:rPr>
          <w:b/>
          <w:bCs/>
        </w:rPr>
        <w:t xml:space="preserve">.</w:t>
      </w:r>
      <w:r>
        <w:br/>
      </w:r>
      <w:r>
        <w:t xml:space="preserve">    (a) made possible</w:t>
      </w:r>
      <w:r>
        <w:br/>
      </w:r>
      <w:r>
        <w:t xml:space="preserve">    (b) not satisfied</w:t>
      </w:r>
      <w:r>
        <w:br/>
      </w:r>
      <w:r>
        <w:t xml:space="preserve">    (c) got near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tried the diplomatic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</w:t>
      </w:r>
      <w:r>
        <w:rPr>
          <w:b/>
          <w:bCs/>
        </w:rPr>
        <w:t xml:space="preserve">.</w:t>
      </w:r>
      <w:r>
        <w:br/>
      </w:r>
      <w:r>
        <w:t xml:space="preserve">    (a) change the direction of something or the purpose for which it is used</w:t>
      </w:r>
      <w:r>
        <w:br/>
      </w:r>
      <w:r>
        <w:t xml:space="preserve">    (b) to stick out, attract more attention than desired, or impose on others</w:t>
      </w:r>
      <w:r>
        <w:br/>
      </w:r>
      <w:r>
        <w:t xml:space="preserve">    (c) technique (way of doing something)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"Never question a gift," Hermes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chided</w:t>
      </w:r>
      <w:r>
        <w:rPr>
          <w:b/>
          <w:bCs/>
        </w:rPr>
        <w:t xml:space="preserve">.</w:t>
      </w:r>
      <w:r>
        <w:br/>
      </w:r>
      <w:r>
        <w:t xml:space="preserve">    (a) marked important text</w:t>
      </w:r>
      <w:r>
        <w:br/>
      </w:r>
      <w:r>
        <w:t xml:space="preserve">    (b) gently corrected (told him it is wrong to ask the question)</w:t>
      </w:r>
      <w:r>
        <w:br/>
      </w:r>
      <w:r>
        <w:t xml:space="preserve">    (c) gained advantage from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Has Chiron even told you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prophecy</w:t>
      </w:r>
      <w:r>
        <w:rPr>
          <w:b/>
          <w:bCs/>
        </w:rPr>
        <w:t xml:space="preserve">?</w:t>
      </w:r>
      <w:r>
        <w:br/>
      </w:r>
      <w:r>
        <w:t xml:space="preserve">    (a) social event or ceremony</w:t>
      </w:r>
      <w:r>
        <w:br/>
      </w:r>
      <w:r>
        <w:t xml:space="preserve">    (b) a positively charged ion</w:t>
      </w:r>
      <w:r>
        <w:br/>
      </w:r>
      <w:r>
        <w:t xml:space="preserve">    (c) prediction of the future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Annabeth's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bronze</w:t>
      </w:r>
      <w:r>
        <w:rPr>
          <w:b/>
          <w:bCs/>
        </w:rPr>
        <w:t xml:space="preserve"> </w:t>
      </w:r>
      <w:r>
        <w:rPr>
          <w:b/>
          <w:bCs/>
        </w:rPr>
        <w:t xml:space="preserve">knife lay on the deck.</w:t>
      </w:r>
      <w:r>
        <w:br/>
      </w:r>
      <w:r>
        <w:t xml:space="preserve">    (a) examine in detail to better understand</w:t>
      </w:r>
      <w:r>
        <w:br/>
      </w:r>
      <w:r>
        <w:t xml:space="preserve">    (b) made of a brownish metal</w:t>
      </w:r>
      <w:r>
        <w:br/>
      </w:r>
      <w:r>
        <w:t xml:space="preserve">    (c) appropriate in size, amount, or degree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fatal flaw. That's what the Sirens showed me. My fatal flaw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hubris</w:t>
      </w:r>
      <w:r>
        <w:rPr>
          <w:b/>
          <w:bCs/>
        </w:rPr>
        <w:t xml:space="preserve">.</w:t>
      </w:r>
      <w:r>
        <w:br/>
      </w:r>
      <w:r>
        <w:t xml:space="preserve">    (a) ability to accept as true (without proof)</w:t>
      </w:r>
      <w:r>
        <w:br/>
      </w:r>
      <w:r>
        <w:t xml:space="preserve">    (b) excessive confidence or arrogance</w:t>
      </w:r>
      <w:r>
        <w:br/>
      </w:r>
      <w:r>
        <w:t xml:space="preserve">    (c) characterized by having multiple purposes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...it had a rope bridge across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chasm</w:t>
      </w:r>
      <w:r>
        <w:rPr>
          <w:b/>
          <w:bCs/>
        </w:rPr>
        <w:t xml:space="preserve">,</w:t>
      </w:r>
      <w:r>
        <w:br/>
      </w:r>
      <w:r>
        <w:t xml:space="preserve">    (a) a large and deep and steep-sided opening on the earth's surface</w:t>
      </w:r>
      <w:r>
        <w:br/>
      </w:r>
      <w:r>
        <w:t xml:space="preserve">    (b) long eventful journey</w:t>
      </w:r>
      <w:r>
        <w:br/>
      </w:r>
      <w:r>
        <w:t xml:space="preserve">    (c) a nerve or brain cell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hoped that Polyphemus did not also keep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carnivorous</w:t>
      </w:r>
      <w:r>
        <w:rPr>
          <w:b/>
          <w:bCs/>
        </w:rPr>
        <w:t xml:space="preserve"> </w:t>
      </w:r>
      <w:r>
        <w:rPr>
          <w:b/>
          <w:bCs/>
        </w:rPr>
        <w:t xml:space="preserve">mountain goats.</w:t>
      </w:r>
      <w:r>
        <w:br/>
      </w:r>
      <w:r>
        <w:t xml:space="preserve">    (a) meat-eating</w:t>
      </w:r>
      <w:r>
        <w:br/>
      </w:r>
      <w:r>
        <w:t xml:space="preserve">    (b) not sincere</w:t>
      </w:r>
      <w:r>
        <w:br/>
      </w:r>
      <w:r>
        <w:t xml:space="preserve">    (c) intentional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Annabeth and Grover shook their heads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morosely</w:t>
      </w:r>
      <w:r>
        <w:rPr>
          <w:b/>
          <w:bCs/>
        </w:rPr>
        <w:t xml:space="preserve">.</w:t>
      </w:r>
      <w:r>
        <w:br/>
      </w:r>
      <w:r>
        <w:t xml:space="preserve">    (a) in a manner that is not attractive or desirable</w:t>
      </w:r>
      <w:r>
        <w:br/>
      </w:r>
      <w:r>
        <w:t xml:space="preserve">    (b) in an excessively unhappy and unsociable manner</w:t>
      </w:r>
      <w:r>
        <w:br/>
      </w:r>
      <w:r>
        <w:t xml:space="preserve">    (c) unhappily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centaurs</w:t>
      </w:r>
      <w:r>
        <w:rPr>
          <w:b/>
          <w:bCs/>
        </w:rPr>
        <w:t xml:space="preserve"> </w:t>
      </w:r>
      <w:r>
        <w:rPr>
          <w:b/>
          <w:bCs/>
        </w:rPr>
        <w:t xml:space="preserve">shall carry you.</w:t>
      </w:r>
      <w:r>
        <w:br/>
      </w:r>
      <w:r>
        <w:t xml:space="preserve">    (a) electronic components that act as one-way valves</w:t>
      </w:r>
      <w:r>
        <w:br/>
      </w:r>
      <w:r>
        <w:t xml:space="preserve">    (b) mythical beings that are half man and half horse</w:t>
      </w:r>
      <w:r>
        <w:br/>
      </w:r>
      <w:r>
        <w:t xml:space="preserve">    (c) images (seen on a mirror or other shiny surface)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didn't need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empathy</w:t>
      </w:r>
      <w:r>
        <w:rPr>
          <w:b/>
          <w:bCs/>
        </w:rPr>
        <w:t xml:space="preserve"> </w:t>
      </w:r>
      <w:r>
        <w:rPr>
          <w:b/>
          <w:bCs/>
        </w:rPr>
        <w:t xml:space="preserve">link with the plants to know how they felt about it.</w:t>
      </w:r>
      <w:r>
        <w:br/>
      </w:r>
      <w:r>
        <w:t xml:space="preserve">    (a) the ability or tendency to understand or share in others' feelings</w:t>
      </w:r>
      <w:r>
        <w:br/>
      </w:r>
      <w:r>
        <w:t xml:space="preserve">    (b) a place where conditions are kept as they were to protect wildlife</w:t>
      </w:r>
      <w:r>
        <w:br/>
      </w:r>
      <w:r>
        <w:t xml:space="preserve">    (c) someone who believes that all knowledge is derived from experience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2026-05-20T03:15:20Z</dcterms:created>
  <dcterms:modified xsi:type="dcterms:W3CDTF">2026-05-20T03:15:20Z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